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5b01" w14:textId="4f95b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тәуекелдер дәрежесін бағалау критерийі мен тексеру парақтарының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19 желтоқсандағы № 872 Бұйрығы. Қазақстан Республикасының Әділет министрлігінде 2013 жылы 17 қаңтарда № 8279 тіркелді. Күші жойылды - Қазақстан Республикасы Ұлттық экономика министрінің 2015 жылғы 28 желтоқсандағы № 804 бұйрығымен</w:t>
      </w:r>
    </w:p>
    <w:p>
      <w:pPr>
        <w:spacing w:after="0"/>
        <w:ind w:left="0"/>
        <w:jc w:val="both"/>
      </w:pPr>
      <w:bookmarkStart w:name="z1" w:id="0"/>
      <w:r>
        <w:rPr>
          <w:rFonts w:ascii="Times New Roman"/>
          <w:b w:val="false"/>
          <w:i w:val="false"/>
          <w:color w:val="ff0000"/>
          <w:sz w:val="28"/>
        </w:rPr>
        <w:t xml:space="preserve">
      Ескерту. Күші жойылды - ҚР Ұлттық экономика министрінің 28.12.2015 № 804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72) тармақшасына</w:t>
      </w: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санитариялық-эпидемиологиялық саламаттылығы саласында тәуекелдер дәрежесін бағалау критерийі;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балалар сүт асүйлеріне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балалардың сауықтыру және санаториялық объектілеріне (жыл бойындағы, маусымдық)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балалар үйлеріне, жетім балалар мен ата-анасының қамқорлығынсыз қалған балаларға арналған білім беру ұйымдарына, кәмелетке жетпеген балаларды бейімдеу орталықтарына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бастауыш, негізгі орта және жалпы орта білім беру ұйымдарында, интернат ұйымдарында, пансионаттарда, медреседе, баспаналарда, вахталық кенттерде орналасқан қоғамдық тамақтану және сауда объектiлерiне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онкологиялық ауруханаларды (диспансерлерді), наркологиялық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 ұйымдарға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қан қызметі саласындағы қызметті жүзеге асыратын ұйымдарға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амбулаториялық-емханалық көмек көрсетететін ұйымдарға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жолаушыларды тасымалдау үшін пайдаланылатын (темір жол, теңіз, ішкі су, әуе) құралдарына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интернат ұйымдарына (балаларға арналған)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бастауыш, негізгі орта және жалпы орта білім беретін ұйымдарға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жастар үйлері, пансионаттар, медресе, баспаналарға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дарынды балаларға арналған мамандандырылған білім беру ұйымдары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тамақ өнімдерін өндіретін, қайта өңдейтін және өткізетін қоғамдық тамақтану объектiлерiне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балық өңдеу объектілері, балықтың жартылай фабрикаттарын және/немесе дайын балық өнімін өндіретін объектілерге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тамақ өнімдерінің көтерме, бөлшектеп және ұсақ бөлшектеп сату базарларына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нан және нан-тоқаш өнiмдерін пісіретін объектiлерге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тамақ өнiмдерін сақтауға арналған қоймалар;</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стационарлық көмек көрсететін денсаулық сақтау ұйымдары: онкологиялық ауруханаларға (диспансерлер), наркологиялық ауруханаларға (диспансерлер), медициналық-әлеуметтік оңалту орталықтарына, психиатриялық ауруханаларға (диспансерлер)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АИВ/ЖИТС профилактикасы саласындағы қызметті жүзеге асыратын денсаулық сақтау ұйымдарына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су көздері, шаруашылық-ауызсумен жабдықтау үшін су алу орындарына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орталықтандырылған және орталықтандырылмаған шаруашылық-ауыз сумен жабдықтау жүйелері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интернат үйлеріне (ересектерге арналған), мүгедектер мен қарттарға арналған үйлеріне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көлік құралдарына (тамақ өнімдерін, азық-түлік шикізаттарын, шаруашылық-ауыз суды, радиоактивті, қауіпті, химиялық және уытты заттарды тасымалдау үшін пайдаланылатын темір жол, автомобиль, теңіз, ішкі су, әуе)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өнеркәсіптік және азаматтық мақсаттағы салынып және қайта жаңғыртылып жатқан объектілерге, күрделі жөндеу объектілеріне, құрылыс алаңдарына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мектепке дейінгі тәрбиелеу және оқыту ұйымдары-сәбилер бақшалары және барлық түрдегі бала бақшалар, балалар толық және қысқа уақыт болатын мектепке дейінгі тәрбиелеу орталықтарына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орта және жоғары білімнен кейінгі, техникалық және кәсіптік оқыту ұйымдарына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арнайы білім беру түзету ұйымдарына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сот медицинасы және патологиялық анатомия саласындағы қызметті жүзеге асыратын ұйымдарға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дәрілік препараттарды дайындайтын объектілерге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қалпына келтіру, санаториялық ем және медициналық оңалту ұйымдарына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моншалар, сауналар, жүзу бассейндеріне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спорттық-сауықтыру мекемелеріне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тұрғын және қоғамдық ғимараттарды, кеңселерді пайдалану ұйымдарына, үйлерді басқару ұйымдарына, үй-жай иелерінің кооперативтеріне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саябақтарға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екінші санаттағы су қоймаларына, жағажайларға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қалдықтарды, оның ішінде медициналық қалдықтарды жинау, сақтау, тасымалдау, жою, сұрыптау, өңдеу, залалсыздандыру және кәдеге жарату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зертханалардың барлық түрлеріне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радиациялық қауіпті объектілерге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өндірістік мақсаттағы құрылыстарға, өндірістік объектілердің санитариялық қорғаныш аймағына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өнеркәсіп салалары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көлік құралдарына (әуе, темір жол, су, автомобиль) және жолаушыларға қызмет көрсету объектілеріне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химиялық заттар мен өнімдерді, агрохимикаттарды және пестицидтерді (улы химикаттарды), вакциналар мен басқа да иммундық-биологиялық препараттарды сақтау қоймаларына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дезинфекция, дезинсекция, дератизация заттары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объектілерге арналған;</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кәріздік тазарту құрылыстары мен тораптарына арналған тексеру парақтарының нысандары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ресми түрде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министрлігінің ресми интернет-ресурсында жариялануын заңнамада белгіленген тәртіппен қамтамасыз етсін.</w:t>
      </w:r>
      <w:r>
        <w:br/>
      </w:r>
      <w:r>
        <w:rPr>
          <w:rFonts w:ascii="Times New Roman"/>
          <w:b w:val="false"/>
          <w:i w:val="false"/>
          <w:color w:val="000000"/>
          <w:sz w:val="28"/>
        </w:rPr>
        <w:t>
</w:t>
      </w:r>
      <w:r>
        <w:rPr>
          <w:rFonts w:ascii="Times New Roman"/>
          <w:b w:val="false"/>
          <w:i w:val="false"/>
          <w:color w:val="000000"/>
          <w:sz w:val="28"/>
        </w:rPr>
        <w:t>
      3. «Халықтың санитариялық-эпидемиологиялық салауаттылығы саласындағы тексеру парақтарының нысандарын бекіту туралы» Қазақстан Республикасының Денсаулық сақтау министрінің міндетін атқарушының 2011 жылғы 9 маусымдағы № 380 (Нормативтік құқықтық актілерді мемлекеттік тіркеу тізілімінде № 7065 болып тіркелген, «Заң газеті» газетінде 2011 жылғы 22 шілдеде № 104 (1920) жарияланған)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Министр                               С. Қайырбекова</w:t>
      </w:r>
    </w:p>
    <w:bookmarkStart w:name="z5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1-қосымша          </w:t>
      </w:r>
    </w:p>
    <w:bookmarkEnd w:id="2"/>
    <w:bookmarkStart w:name="z56" w:id="3"/>
    <w:p>
      <w:pPr>
        <w:spacing w:after="0"/>
        <w:ind w:left="0"/>
        <w:jc w:val="left"/>
      </w:pPr>
      <w:r>
        <w:rPr>
          <w:rFonts w:ascii="Times New Roman"/>
          <w:b/>
          <w:i w:val="false"/>
          <w:color w:val="000000"/>
        </w:rPr>
        <w:t xml:space="preserve"> 
Халықтың санитариялық-эпидемиологиялық саламаттылығы саласындағы тәуекелдер дәрежесін бағалау критерийлері</w:t>
      </w:r>
    </w:p>
    <w:bookmarkEnd w:id="3"/>
    <w:bookmarkStart w:name="z57" w:id="4"/>
    <w:p>
      <w:pPr>
        <w:spacing w:after="0"/>
        <w:ind w:left="0"/>
        <w:jc w:val="left"/>
      </w:pPr>
      <w:r>
        <w:rPr>
          <w:rFonts w:ascii="Times New Roman"/>
          <w:b/>
          <w:i w:val="false"/>
          <w:color w:val="000000"/>
        </w:rPr>
        <w:t xml:space="preserve"> 
1. Жалпы ережелер</w:t>
      </w:r>
    </w:p>
    <w:bookmarkEnd w:id="4"/>
    <w:bookmarkStart w:name="z58" w:id="5"/>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дәрежесін бағалау критерийлері (бұдан әрі – Критерийлер) кәсіпкерлік субъектілеріне жатпайтын мемлекеттік санитариялық-эпидемиологиялық қадағалау объектілерін (бұдан әрі – объект) жоғары, орташа, елеусіз тәуекел топтарына жатқызу және объектілерге жоспарлы тексеру жүргізу кезеңділігін айқындау үшін әзірленді.</w:t>
      </w:r>
      <w:r>
        <w:br/>
      </w:r>
      <w:r>
        <w:rPr>
          <w:rFonts w:ascii="Times New Roman"/>
          <w:b w:val="false"/>
          <w:i w:val="false"/>
          <w:color w:val="000000"/>
          <w:sz w:val="28"/>
        </w:rPr>
        <w:t>
</w:t>
      </w:r>
      <w:r>
        <w:rPr>
          <w:rFonts w:ascii="Times New Roman"/>
          <w:b w:val="false"/>
          <w:i w:val="false"/>
          <w:color w:val="000000"/>
          <w:sz w:val="28"/>
        </w:rPr>
        <w:t>
      2. Критерийлерде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тәуекел – салдарларының ауырлық дәрежесін есепке ала отырып, тексерілетін объектінің қызметі нәтижесінде адамның өміріне немесе денсаулығына, қоршаған ортаға зиян келтіру мүмкіндігі;</w:t>
      </w:r>
      <w:r>
        <w:br/>
      </w:r>
      <w:r>
        <w:rPr>
          <w:rFonts w:ascii="Times New Roman"/>
          <w:b w:val="false"/>
          <w:i w:val="false"/>
          <w:color w:val="000000"/>
          <w:sz w:val="28"/>
        </w:rPr>
        <w:t>
</w:t>
      </w:r>
      <w:r>
        <w:rPr>
          <w:rFonts w:ascii="Times New Roman"/>
          <w:b w:val="false"/>
          <w:i w:val="false"/>
          <w:color w:val="000000"/>
          <w:sz w:val="28"/>
        </w:rPr>
        <w:t>
      2) тәуекел тобы – критерийлерге сәйкес айқындалатын тәуекелдің жалпы дәрежесі бар объектілер тобы.</w:t>
      </w:r>
      <w:r>
        <w:br/>
      </w:r>
      <w:r>
        <w:rPr>
          <w:rFonts w:ascii="Times New Roman"/>
          <w:b w:val="false"/>
          <w:i w:val="false"/>
          <w:color w:val="000000"/>
          <w:sz w:val="28"/>
        </w:rPr>
        <w:t>
</w:t>
      </w:r>
      <w:r>
        <w:rPr>
          <w:rFonts w:ascii="Times New Roman"/>
          <w:b w:val="false"/>
          <w:i w:val="false"/>
          <w:color w:val="000000"/>
          <w:sz w:val="28"/>
        </w:rPr>
        <w:t>
      3. Мемлекеттік санитариялық-эпидемиологиялық қадағалауды жүзеге асыру кезінде тәуекелдерді басқару жүйесі:</w:t>
      </w:r>
      <w:r>
        <w:br/>
      </w:r>
      <w:r>
        <w:rPr>
          <w:rFonts w:ascii="Times New Roman"/>
          <w:b w:val="false"/>
          <w:i w:val="false"/>
          <w:color w:val="000000"/>
          <w:sz w:val="28"/>
        </w:rPr>
        <w:t>
</w:t>
      </w:r>
      <w:r>
        <w:rPr>
          <w:rFonts w:ascii="Times New Roman"/>
          <w:b w:val="false"/>
          <w:i w:val="false"/>
          <w:color w:val="000000"/>
          <w:sz w:val="28"/>
        </w:rPr>
        <w:t>
      1) халықтың санитариялық-эпидемиологиялық саламаттылығы саласындағы нормативтік құқықтық актілердің талаптарына;</w:t>
      </w:r>
      <w:r>
        <w:br/>
      </w:r>
      <w:r>
        <w:rPr>
          <w:rFonts w:ascii="Times New Roman"/>
          <w:b w:val="false"/>
          <w:i w:val="false"/>
          <w:color w:val="000000"/>
          <w:sz w:val="28"/>
        </w:rPr>
        <w:t>
</w:t>
      </w:r>
      <w:r>
        <w:rPr>
          <w:rFonts w:ascii="Times New Roman"/>
          <w:b w:val="false"/>
          <w:i w:val="false"/>
          <w:color w:val="000000"/>
          <w:sz w:val="28"/>
        </w:rPr>
        <w:t>
      2) зертханалық-құрал-саймандық зерттеулердің нәтижелеріне;</w:t>
      </w:r>
      <w:r>
        <w:br/>
      </w:r>
      <w:r>
        <w:rPr>
          <w:rFonts w:ascii="Times New Roman"/>
          <w:b w:val="false"/>
          <w:i w:val="false"/>
          <w:color w:val="000000"/>
          <w:sz w:val="28"/>
        </w:rPr>
        <w:t>
</w:t>
      </w:r>
      <w:r>
        <w:rPr>
          <w:rFonts w:ascii="Times New Roman"/>
          <w:b w:val="false"/>
          <w:i w:val="false"/>
          <w:color w:val="000000"/>
          <w:sz w:val="28"/>
        </w:rPr>
        <w:t>
      3) объектілердің эпидемиялық маңыздылығына;</w:t>
      </w:r>
      <w:r>
        <w:br/>
      </w:r>
      <w:r>
        <w:rPr>
          <w:rFonts w:ascii="Times New Roman"/>
          <w:b w:val="false"/>
          <w:i w:val="false"/>
          <w:color w:val="000000"/>
          <w:sz w:val="28"/>
        </w:rPr>
        <w:t>
</w:t>
      </w:r>
      <w:r>
        <w:rPr>
          <w:rFonts w:ascii="Times New Roman"/>
          <w:b w:val="false"/>
          <w:i w:val="false"/>
          <w:color w:val="000000"/>
          <w:sz w:val="28"/>
        </w:rPr>
        <w:t>
      4) санитариялық-эпидемиологиялық мониторинг деректеріне негізделеді.</w:t>
      </w:r>
    </w:p>
    <w:bookmarkEnd w:id="5"/>
    <w:bookmarkStart w:name="z67" w:id="6"/>
    <w:p>
      <w:pPr>
        <w:spacing w:after="0"/>
        <w:ind w:left="0"/>
        <w:jc w:val="left"/>
      </w:pPr>
      <w:r>
        <w:rPr>
          <w:rFonts w:ascii="Times New Roman"/>
          <w:b/>
          <w:i w:val="false"/>
          <w:color w:val="000000"/>
        </w:rPr>
        <w:t xml:space="preserve"> 
2. Объектілердің тәуекелдерін айқындау және тәуекелдер</w:t>
      </w:r>
      <w:r>
        <w:br/>
      </w:r>
      <w:r>
        <w:rPr>
          <w:rFonts w:ascii="Times New Roman"/>
          <w:b/>
          <w:i w:val="false"/>
          <w:color w:val="000000"/>
        </w:rPr>
        <w:t>
топтарына жатқызу критерийлері</w:t>
      </w:r>
    </w:p>
    <w:bookmarkEnd w:id="6"/>
    <w:bookmarkStart w:name="z68" w:id="7"/>
    <w:p>
      <w:pPr>
        <w:spacing w:after="0"/>
        <w:ind w:left="0"/>
        <w:jc w:val="both"/>
      </w:pPr>
      <w:r>
        <w:rPr>
          <w:rFonts w:ascii="Times New Roman"/>
          <w:b w:val="false"/>
          <w:i w:val="false"/>
          <w:color w:val="000000"/>
          <w:sz w:val="28"/>
        </w:rPr>
        <w:t>
      4. Объектілерді тәуекел топтары бойынша бөлу жоспарлы тексерулер кезеңділігін айқындау үшін жүргізіледі.</w:t>
      </w:r>
      <w:r>
        <w:br/>
      </w:r>
      <w:r>
        <w:rPr>
          <w:rFonts w:ascii="Times New Roman"/>
          <w:b w:val="false"/>
          <w:i w:val="false"/>
          <w:color w:val="000000"/>
          <w:sz w:val="28"/>
        </w:rPr>
        <w:t>
</w:t>
      </w:r>
      <w:r>
        <w:rPr>
          <w:rFonts w:ascii="Times New Roman"/>
          <w:b w:val="false"/>
          <w:i w:val="false"/>
          <w:color w:val="000000"/>
          <w:sz w:val="28"/>
        </w:rPr>
        <w:t>
      5. Жоспарлы мемлекеттік санитариялық-эпидемиологиялық қадағалауға жататын объектілер тәуекел дәрежесіне қарай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топтарға бөлінген.</w:t>
      </w:r>
      <w:r>
        <w:br/>
      </w:r>
      <w:r>
        <w:rPr>
          <w:rFonts w:ascii="Times New Roman"/>
          <w:b w:val="false"/>
          <w:i w:val="false"/>
          <w:color w:val="000000"/>
          <w:sz w:val="28"/>
        </w:rPr>
        <w:t>
</w:t>
      </w:r>
      <w:r>
        <w:rPr>
          <w:rFonts w:ascii="Times New Roman"/>
          <w:b w:val="false"/>
          <w:i w:val="false"/>
          <w:color w:val="000000"/>
          <w:sz w:val="28"/>
        </w:rPr>
        <w:t>
      Тәуекел дәрежесі </w:t>
      </w:r>
      <w:r>
        <w:rPr>
          <w:rFonts w:ascii="Times New Roman"/>
          <w:b w:val="false"/>
          <w:i w:val="false"/>
          <w:color w:val="000000"/>
          <w:sz w:val="28"/>
        </w:rPr>
        <w:t>жоғары</w:t>
      </w:r>
      <w:r>
        <w:rPr>
          <w:rFonts w:ascii="Times New Roman"/>
          <w:b w:val="false"/>
          <w:i w:val="false"/>
          <w:color w:val="000000"/>
          <w:sz w:val="28"/>
        </w:rPr>
        <w:t xml:space="preserve"> топқа тексеру кезеңділігі тоқсанына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Тәуекел дәрежесі </w:t>
      </w:r>
      <w:r>
        <w:rPr>
          <w:rFonts w:ascii="Times New Roman"/>
          <w:b w:val="false"/>
          <w:i w:val="false"/>
          <w:color w:val="000000"/>
          <w:sz w:val="28"/>
        </w:rPr>
        <w:t>орташа</w:t>
      </w:r>
      <w:r>
        <w:rPr>
          <w:rFonts w:ascii="Times New Roman"/>
          <w:b w:val="false"/>
          <w:i w:val="false"/>
          <w:color w:val="000000"/>
          <w:sz w:val="28"/>
        </w:rPr>
        <w:t xml:space="preserve"> топқа тексеру кезеңділігі жарты жылда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Тәуекел дәрежесі </w:t>
      </w:r>
      <w:r>
        <w:rPr>
          <w:rFonts w:ascii="Times New Roman"/>
          <w:b w:val="false"/>
          <w:i w:val="false"/>
          <w:color w:val="000000"/>
          <w:sz w:val="28"/>
        </w:rPr>
        <w:t>елеусіз</w:t>
      </w:r>
      <w:r>
        <w:rPr>
          <w:rFonts w:ascii="Times New Roman"/>
          <w:b w:val="false"/>
          <w:i w:val="false"/>
          <w:color w:val="000000"/>
          <w:sz w:val="28"/>
        </w:rPr>
        <w:t xml:space="preserve"> топқа тексеру кезеңділігі жылына 1 рет деп көрсетілген объектілер жатқызылған.</w:t>
      </w:r>
      <w:r>
        <w:br/>
      </w:r>
      <w:r>
        <w:rPr>
          <w:rFonts w:ascii="Times New Roman"/>
          <w:b w:val="false"/>
          <w:i w:val="false"/>
          <w:color w:val="000000"/>
          <w:sz w:val="28"/>
        </w:rPr>
        <w:t>
</w:t>
      </w:r>
      <w:r>
        <w:rPr>
          <w:rFonts w:ascii="Times New Roman"/>
          <w:b w:val="false"/>
          <w:i w:val="false"/>
          <w:color w:val="000000"/>
          <w:sz w:val="28"/>
        </w:rPr>
        <w:t>
      6. Жаңадан пайдалануға қабылданған объектіні тексеру кезеңділігі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 Жаңадан пайдалануға қабылданған шағын бизнес объектісін тексеру кезеңділігі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7. Егер объект объектілерді тексерулер жоспарын бекіткеннен кейін пайдалануға қабылданған болса, ол осы Критерийлерге </w:t>
      </w:r>
      <w:r>
        <w:rPr>
          <w:rFonts w:ascii="Times New Roman"/>
          <w:b w:val="false"/>
          <w:i w:val="false"/>
          <w:color w:val="000000"/>
          <w:sz w:val="28"/>
        </w:rPr>
        <w:t>1-қосымшаға</w:t>
      </w:r>
      <w:r>
        <w:rPr>
          <w:rFonts w:ascii="Times New Roman"/>
          <w:b w:val="false"/>
          <w:i w:val="false"/>
          <w:color w:val="000000"/>
          <w:sz w:val="28"/>
        </w:rPr>
        <w:t xml:space="preserve"> сәйкес тексеру кезеңділігімен келесі жартыжылдыққа арналған тексерулер жоспарына енгізіледі.</w:t>
      </w:r>
      <w:r>
        <w:br/>
      </w:r>
      <w:r>
        <w:rPr>
          <w:rFonts w:ascii="Times New Roman"/>
          <w:b w:val="false"/>
          <w:i w:val="false"/>
          <w:color w:val="000000"/>
          <w:sz w:val="28"/>
        </w:rPr>
        <w:t>
</w:t>
      </w:r>
      <w:r>
        <w:rPr>
          <w:rFonts w:ascii="Times New Roman"/>
          <w:b w:val="false"/>
          <w:i w:val="false"/>
          <w:color w:val="000000"/>
          <w:sz w:val="28"/>
        </w:rPr>
        <w:t>
      8. Бұзушылықтарды талдау нәтижелері бойынша:</w:t>
      </w:r>
      <w:r>
        <w:br/>
      </w:r>
      <w:r>
        <w:rPr>
          <w:rFonts w:ascii="Times New Roman"/>
          <w:b w:val="false"/>
          <w:i w:val="false"/>
          <w:color w:val="000000"/>
          <w:sz w:val="28"/>
        </w:rPr>
        <w:t>
</w:t>
      </w:r>
      <w:r>
        <w:rPr>
          <w:rFonts w:ascii="Times New Roman"/>
          <w:b w:val="false"/>
          <w:i w:val="false"/>
          <w:color w:val="000000"/>
          <w:sz w:val="28"/>
        </w:rPr>
        <w:t>
      1) осы Критерийлерге </w:t>
      </w:r>
      <w:r>
        <w:rPr>
          <w:rFonts w:ascii="Times New Roman"/>
          <w:b w:val="false"/>
          <w:i w:val="false"/>
          <w:color w:val="000000"/>
          <w:sz w:val="28"/>
        </w:rPr>
        <w:t>2-қосымшаға</w:t>
      </w:r>
      <w:r>
        <w:rPr>
          <w:rFonts w:ascii="Times New Roman"/>
          <w:b w:val="false"/>
          <w:i w:val="false"/>
          <w:color w:val="000000"/>
          <w:sz w:val="28"/>
        </w:rPr>
        <w:t xml:space="preserve"> сәйкес талаптарға сай критерийлерді бағалау;</w:t>
      </w:r>
      <w:r>
        <w:br/>
      </w:r>
      <w:r>
        <w:rPr>
          <w:rFonts w:ascii="Times New Roman"/>
          <w:b w:val="false"/>
          <w:i w:val="false"/>
          <w:color w:val="000000"/>
          <w:sz w:val="28"/>
        </w:rPr>
        <w:t>
</w:t>
      </w:r>
      <w:r>
        <w:rPr>
          <w:rFonts w:ascii="Times New Roman"/>
          <w:b w:val="false"/>
          <w:i w:val="false"/>
          <w:color w:val="000000"/>
          <w:sz w:val="28"/>
        </w:rPr>
        <w:t>
      2) осы Критерийлерге </w:t>
      </w:r>
      <w:r>
        <w:rPr>
          <w:rFonts w:ascii="Times New Roman"/>
          <w:b w:val="false"/>
          <w:i w:val="false"/>
          <w:color w:val="000000"/>
          <w:sz w:val="28"/>
        </w:rPr>
        <w:t>3-қосымшаға</w:t>
      </w:r>
      <w:r>
        <w:rPr>
          <w:rFonts w:ascii="Times New Roman"/>
          <w:b w:val="false"/>
          <w:i w:val="false"/>
          <w:color w:val="000000"/>
          <w:sz w:val="28"/>
        </w:rPr>
        <w:t xml:space="preserve"> сәйкес баллды есептеу негізінде объектілерді келесі жылға, оның ішінде жоспарланатын кезеңге (жартыжылдыққа) арналған тәуекел топтары бойынша бөлу жүргізіледі.</w:t>
      </w:r>
      <w:r>
        <w:br/>
      </w:r>
      <w:r>
        <w:rPr>
          <w:rFonts w:ascii="Times New Roman"/>
          <w:b w:val="false"/>
          <w:i w:val="false"/>
          <w:color w:val="000000"/>
          <w:sz w:val="28"/>
        </w:rPr>
        <w:t>
</w:t>
      </w:r>
      <w:r>
        <w:rPr>
          <w:rFonts w:ascii="Times New Roman"/>
          <w:b w:val="false"/>
          <w:i w:val="false"/>
          <w:color w:val="000000"/>
          <w:sz w:val="28"/>
        </w:rPr>
        <w:t>
      9. Объектілердің тәуекел дәрежесінің топтарын айқындау бойынша баллды есептеуді мемлекеттік санитариялық-эпидемиологиялық қадағалау органының мамандары жүргізеді және осы органның басшысы Критерийлерге  </w:t>
      </w:r>
      <w:r>
        <w:rPr>
          <w:rFonts w:ascii="Times New Roman"/>
          <w:b w:val="false"/>
          <w:i w:val="false"/>
          <w:color w:val="000000"/>
          <w:sz w:val="28"/>
        </w:rPr>
        <w:t xml:space="preserve">4-қосымшаға </w:t>
      </w:r>
      <w:r>
        <w:rPr>
          <w:rFonts w:ascii="Times New Roman"/>
          <w:b w:val="false"/>
          <w:i w:val="false"/>
          <w:color w:val="000000"/>
          <w:sz w:val="28"/>
        </w:rPr>
        <w:t>сәйкес нысан бойынша бекітеді.</w:t>
      </w:r>
      <w:r>
        <w:br/>
      </w:r>
      <w:r>
        <w:rPr>
          <w:rFonts w:ascii="Times New Roman"/>
          <w:b w:val="false"/>
          <w:i w:val="false"/>
          <w:color w:val="000000"/>
          <w:sz w:val="28"/>
        </w:rPr>
        <w:t>
</w:t>
      </w:r>
      <w:r>
        <w:rPr>
          <w:rFonts w:ascii="Times New Roman"/>
          <w:b w:val="false"/>
          <w:i w:val="false"/>
          <w:color w:val="000000"/>
          <w:sz w:val="28"/>
        </w:rPr>
        <w:t>
      10. Тексерулерге талдау жүргізу барысында өткен күнтізбелік жыл (жарты жыл) ішінде жоспарлы және жоспардан тыс тексерулер жүргізу кезінде анықталған бұзушылықтар ескеріледі.</w:t>
      </w:r>
      <w:r>
        <w:br/>
      </w:r>
      <w:r>
        <w:rPr>
          <w:rFonts w:ascii="Times New Roman"/>
          <w:b w:val="false"/>
          <w:i w:val="false"/>
          <w:color w:val="000000"/>
          <w:sz w:val="28"/>
        </w:rPr>
        <w:t>
</w:t>
      </w:r>
      <w:r>
        <w:rPr>
          <w:rFonts w:ascii="Times New Roman"/>
          <w:b w:val="false"/>
          <w:i w:val="false"/>
          <w:color w:val="000000"/>
          <w:sz w:val="28"/>
        </w:rPr>
        <w:t>
      11. Егер объектіде күнтізбелік жыл (жарты жыл) ішінде тексерулер барысында бұзушылықтар анықталған не анықталмаған болса, онда алдағы жартыжылдыққа тексерулер жоспарын құру кезінде объектілер жинаған баллының мөлшеріне байланысты объектілер топтардың жүйелілігіне қарамастан, топтан топқа ауыстырылады немесе тиісті топта қалдырылады.</w:t>
      </w:r>
      <w:r>
        <w:br/>
      </w:r>
      <w:r>
        <w:rPr>
          <w:rFonts w:ascii="Times New Roman"/>
          <w:b w:val="false"/>
          <w:i w:val="false"/>
          <w:color w:val="000000"/>
          <w:sz w:val="28"/>
        </w:rPr>
        <w:t>
</w:t>
      </w:r>
      <w:r>
        <w:rPr>
          <w:rFonts w:ascii="Times New Roman"/>
          <w:b w:val="false"/>
          <w:i w:val="false"/>
          <w:color w:val="000000"/>
          <w:sz w:val="28"/>
        </w:rPr>
        <w:t>
      12. Тексерілетін объектілер:</w:t>
      </w:r>
      <w:r>
        <w:br/>
      </w:r>
      <w:r>
        <w:rPr>
          <w:rFonts w:ascii="Times New Roman"/>
          <w:b w:val="false"/>
          <w:i w:val="false"/>
          <w:color w:val="000000"/>
          <w:sz w:val="28"/>
        </w:rPr>
        <w:t>
</w:t>
      </w:r>
      <w:r>
        <w:rPr>
          <w:rFonts w:ascii="Times New Roman"/>
          <w:b w:val="false"/>
          <w:i w:val="false"/>
          <w:color w:val="000000"/>
          <w:sz w:val="28"/>
        </w:rPr>
        <w:t>
      1) 0 баллдан бастап 100 (қоса алғанда) баллға дейін жинаса тәуекелдің 3-ші тобына жатқызылады;</w:t>
      </w:r>
      <w:r>
        <w:br/>
      </w:r>
      <w:r>
        <w:rPr>
          <w:rFonts w:ascii="Times New Roman"/>
          <w:b w:val="false"/>
          <w:i w:val="false"/>
          <w:color w:val="000000"/>
          <w:sz w:val="28"/>
        </w:rPr>
        <w:t>
</w:t>
      </w:r>
      <w:r>
        <w:rPr>
          <w:rFonts w:ascii="Times New Roman"/>
          <w:b w:val="false"/>
          <w:i w:val="false"/>
          <w:color w:val="000000"/>
          <w:sz w:val="28"/>
        </w:rPr>
        <w:t>
      2) 101 баллдан бастап 120 (қоса алғанда) баллға дейін жинаса 2-ші топқа жатқызылады;</w:t>
      </w:r>
      <w:r>
        <w:br/>
      </w:r>
      <w:r>
        <w:rPr>
          <w:rFonts w:ascii="Times New Roman"/>
          <w:b w:val="false"/>
          <w:i w:val="false"/>
          <w:color w:val="000000"/>
          <w:sz w:val="28"/>
        </w:rPr>
        <w:t>
</w:t>
      </w:r>
      <w:r>
        <w:rPr>
          <w:rFonts w:ascii="Times New Roman"/>
          <w:b w:val="false"/>
          <w:i w:val="false"/>
          <w:color w:val="000000"/>
          <w:sz w:val="28"/>
        </w:rPr>
        <w:t>
      3) 121 баллдан бастап және одан жоғары (қоса алғанда) балл жинаса 1-ші топқа жатқызылады.</w:t>
      </w:r>
      <w:r>
        <w:br/>
      </w:r>
      <w:r>
        <w:rPr>
          <w:rFonts w:ascii="Times New Roman"/>
          <w:b w:val="false"/>
          <w:i w:val="false"/>
          <w:color w:val="000000"/>
          <w:sz w:val="28"/>
        </w:rPr>
        <w:t>
</w:t>
      </w:r>
      <w:r>
        <w:rPr>
          <w:rFonts w:ascii="Times New Roman"/>
          <w:b w:val="false"/>
          <w:i w:val="false"/>
          <w:color w:val="000000"/>
          <w:sz w:val="28"/>
        </w:rPr>
        <w:t>
      13. Егер өткен күнтізбелік жыл (жарты жыл) ішінде объект тексерілмеген болса, ол алдыңғы күнтізбелік жылдың (жарты жылдың) нәтижелері бойынша айқындалған топта қалдырылады.</w:t>
      </w:r>
      <w:r>
        <w:br/>
      </w:r>
      <w:r>
        <w:rPr>
          <w:rFonts w:ascii="Times New Roman"/>
          <w:b w:val="false"/>
          <w:i w:val="false"/>
          <w:color w:val="000000"/>
          <w:sz w:val="28"/>
        </w:rPr>
        <w:t>
</w:t>
      </w:r>
      <w:r>
        <w:rPr>
          <w:rFonts w:ascii="Times New Roman"/>
          <w:b w:val="false"/>
          <w:i w:val="false"/>
          <w:color w:val="000000"/>
          <w:sz w:val="28"/>
        </w:rPr>
        <w:t>
      14. Бір субъектіге (заңды тұлғаға) жататын объектілердің тәуекел тобын айқындау әрбір объект үшін жеке жүргізіледі.</w:t>
      </w:r>
    </w:p>
    <w:bookmarkEnd w:id="7"/>
    <w:bookmarkStart w:name="z87" w:id="8"/>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1-қосымша                 </w:t>
      </w:r>
    </w:p>
    <w:bookmarkEnd w:id="8"/>
    <w:bookmarkStart w:name="z88" w:id="9"/>
    <w:p>
      <w:pPr>
        <w:spacing w:after="0"/>
        <w:ind w:left="0"/>
        <w:jc w:val="left"/>
      </w:pPr>
      <w:r>
        <w:rPr>
          <w:rFonts w:ascii="Times New Roman"/>
          <w:b/>
          <w:i w:val="false"/>
          <w:color w:val="000000"/>
        </w:rPr>
        <w:t xml:space="preserve"> 
Тәуекелдер дәрежесіне байланысты топтар бойынша бақылау</w:t>
      </w:r>
      <w:r>
        <w:br/>
      </w:r>
      <w:r>
        <w:rPr>
          <w:rFonts w:ascii="Times New Roman"/>
          <w:b/>
          <w:i w:val="false"/>
          <w:color w:val="000000"/>
        </w:rPr>
        <w:t>
объектілерін бөлу, тексерулер мен зертханалық-құрал-саймандық</w:t>
      </w:r>
      <w:r>
        <w:br/>
      </w:r>
      <w:r>
        <w:rPr>
          <w:rFonts w:ascii="Times New Roman"/>
          <w:b/>
          <w:i w:val="false"/>
          <w:color w:val="000000"/>
        </w:rPr>
        <w:t>
зерттеулердің базалық кезеңділігі</w:t>
      </w:r>
    </w:p>
    <w:bookmarkEnd w:id="9"/>
    <w:bookmarkStart w:name="z89" w:id="10"/>
    <w:p>
      <w:pPr>
        <w:spacing w:after="0"/>
        <w:ind w:left="0"/>
        <w:jc w:val="both"/>
      </w:pPr>
      <w:r>
        <w:rPr>
          <w:rFonts w:ascii="Times New Roman"/>
          <w:b w:val="false"/>
          <w:i w:val="false"/>
          <w:color w:val="000000"/>
          <w:sz w:val="28"/>
        </w:rPr>
        <w:t>
1-ші топ – тәуекел дәрежесі жоғары объектілер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906"/>
        <w:gridCol w:w="1638"/>
        <w:gridCol w:w="1876"/>
        <w:gridCol w:w="1855"/>
        <w:gridCol w:w="2223"/>
        <w:gridCol w:w="2071"/>
        <w:gridCol w:w="1943"/>
      </w:tblGrid>
      <w:tr>
        <w:trPr>
          <w:trHeight w:val="30" w:hRule="atLeast"/>
        </w:trPr>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сүт асүйлері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сауықтыру және санаториялық объектілері (жыл бойғы, маусымдық)</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тексерудің белгіленген кезеңділігіне сәйкес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үйлері, жетім балалар мен ата-анасының қамқорлығынсыз қалған балаларға арналған білім беру ұйымдары, кәмелетке толмаған балаларды бейімдеу орталықтары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ұйымдарында, интернат ұйымдарында, пансионаттарда, медреседе, баспаналарда, вахталық кенттерде орналасқан қоғамдық тамақтану және сауда объектілері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онкологиялық ауруханаларды (диспансерлерді), наркологиялық ауруханаларды (диспансерлерді, медициналық-әлеуметтік оңалту орталықтарын), психиатриялық ауруханаларды (диспансерлерді) қоспағанда стационарлық көмек көрсететін; қан қызметі саласындағы қызметті жүзеге асыратын; амбулаториялық-емханалық көмек көрсететін ұйымдар.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үшін пайдаланылатын (темір жол, теңіз, ішкі су, әуе) көлік құралдары.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3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ұйымдары (балаларға арналған)</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 тексерудің белгіленген кезеңділігіне сәйкес</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90" w:id="11"/>
    <w:p>
      <w:pPr>
        <w:spacing w:after="0"/>
        <w:ind w:left="0"/>
        <w:jc w:val="both"/>
      </w:pPr>
      <w:r>
        <w:rPr>
          <w:rFonts w:ascii="Times New Roman"/>
          <w:b w:val="false"/>
          <w:i w:val="false"/>
          <w:color w:val="000000"/>
          <w:sz w:val="28"/>
        </w:rPr>
        <w:t>
2-ші топ – тәуекел дәрежесі орташа объектілер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2401"/>
        <w:gridCol w:w="1766"/>
        <w:gridCol w:w="1964"/>
        <w:gridCol w:w="2336"/>
        <w:gridCol w:w="1635"/>
        <w:gridCol w:w="1855"/>
        <w:gridCol w:w="1614"/>
      </w:tblGrid>
      <w:tr>
        <w:trPr>
          <w:trHeight w:val="255"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кезеңділігі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химиялық бақылау</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18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ұйымдары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үйлері, пансионаттар, медресе, баспаналар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Дарынды балаларға арналған мамандандырылған білім беру ұйымдары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7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өндіретін, қайта өңдейтін және өткізетін қоғамдық тамақтану объектілері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өңдеу объектілері, балықтың жартылай фабрикаттарын және/немесе дайын балық өнімін өндіретін объектілер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жылда бір рет, </w:t>
            </w:r>
          </w:p>
          <w:p>
            <w:pPr>
              <w:spacing w:after="20"/>
              <w:ind w:left="20"/>
              <w:jc w:val="both"/>
            </w:pPr>
            <w:r>
              <w:rPr>
                <w:rFonts w:ascii="Times New Roman"/>
                <w:b w:val="false"/>
                <w:i w:val="false"/>
                <w:color w:val="000000"/>
                <w:sz w:val="20"/>
              </w:rPr>
              <w:t>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өнімдерінің көтерме, бөлшектеп және ұсақ бөлшектеп сату базарлары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5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және нан-тоқаш өнімдерін пісіретін объектілер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сақтауға арналған қоймалар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Стационарлық көмек көрсететін денсаулық сақтау ұйымдары: онкологиялық ауруханалар (диспансерлер), наркологиялық ауруханалар (диспансерлер, медициналық-әлеуметтік оңалту орталықтары), психиатриялық ауруханалар (диспансерлер)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АИТВ/ЖИТС профилактикасы саласында қызметті жүзеге асыратын денсаулық сақтау объектілері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 шаруашылық-ауыз сумен жабдықтау үшін су алу орындары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және орталықтандырылмаған шаруашылық-ауыз сумен жабдықтау жүйелері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Интернат үйлері (ересектерге арналған). Мүгедектер мен қарттарға арналған үйлер</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 (тамақ өнімдерін, азық-түлік шикізаттарын, шаруашылық-ауыз суды, радиоактивті, қауіпті, химиялық және уытты заттарды тасымалдау үшін пайдаланылатын темір жол, автомобиль, теңіз, ішкі су, әуе)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және азаматтық мақсаттағы салынып жатқан және қайта жаңғыртылып жатқан объектілер, күрделі жөндеу объектілері, құрылыс алаңдары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0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 – сәбилер бақшалары және барлық түрдегі бала бақшалар, балалар толық және қысқа уақыт болатын мектепке дейінгі тәрбиелеу орталықтары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жылда бір рет, тексерудің белгіленген кезеңділігіне сәйкес</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91" w:id="12"/>
    <w:p>
      <w:pPr>
        <w:spacing w:after="0"/>
        <w:ind w:left="0"/>
        <w:jc w:val="both"/>
      </w:pPr>
      <w:r>
        <w:rPr>
          <w:rFonts w:ascii="Times New Roman"/>
          <w:b w:val="false"/>
          <w:i w:val="false"/>
          <w:color w:val="000000"/>
          <w:sz w:val="28"/>
        </w:rPr>
        <w:t>
3-ші топ – тәуекел дәрежесі елеусіз объектілер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
        <w:gridCol w:w="2122"/>
        <w:gridCol w:w="1949"/>
        <w:gridCol w:w="2015"/>
        <w:gridCol w:w="2015"/>
        <w:gridCol w:w="1536"/>
        <w:gridCol w:w="1819"/>
        <w:gridCol w:w="2038"/>
      </w:tblGrid>
      <w:tr>
        <w:trPr>
          <w:trHeight w:val="255" w:hRule="atLeast"/>
        </w:trPr>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түрлері</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Тексерулердің базалық кезеңділігі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жылдағы зертханалық-құрал-саймандық зерттеулер жиілігі</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Бактериологиялық бақылау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Паразитологиялық бақылау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Санитариялық-химиялық бақылау</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факторларды бақылау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бақылау</w:t>
            </w:r>
          </w:p>
        </w:tc>
      </w:tr>
      <w:tr>
        <w:trPr>
          <w:trHeight w:val="28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және жоғары білімнен кейінгі техникалық және кәсіптік оқыту ұйымдары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түзету ұйымдары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медицинасы және патологиялық анатомия саласындағы қызметті жүзеге асыратын объектілер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препараттарды дайындайтын объектілер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жылына бір рет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 және медициналық оңалту ұйымдары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Моншалар, сауналар, жүзу бассейндері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Спорттық-сауықтыру мекемелері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және қоғамдық ғимараттарды, кеңселерді пайдалану ұйымдары, үйлерді басқару ұйымдары, үй-жай иелерінің кооперативтері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пайдалануға беру кезінде, жылына бір рет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4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уақытша тұратын объектілері (қонақ үйлер, мотельдер, кемпингтер, жатақханалар, вахталық кенттер)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санаттағы су қоймалары, жағажайлар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 сақтау, тасымалдау, жою, сұрыптау, өңдеу, залалсыздандыру және кәдеге жарату объектілері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Зертханалардың барлық түрлері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5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қауіпті объектілер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мақсаттағы құрылыстар, өндірістік объектілердің санитариялық қорғаныш аймағы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51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сала объектілері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960"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(әуе, темір жол, су, автомобиль) және жолаушыларға қызмет көрсету объектілері</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16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өнімдерді, агрохимикаттарды және пестицидтерді (улы химикаттарды), вакциналар мен басқа да иммундық-биологиялық препараттарды сақтауға арналған қоймалар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дезинсекция, дератизация құралдары мен препараттарын, иммундық-биологиялық, диагностикалық препараттарды дайындайтын, өндіретін, өңдейтін, сақтайтын, тасымалдайтын, пайдаланатын және өткізетін, сондай-ақ оларды пайдаланумен байланысты жұмыстар мен қызметтерді көрсететін объектілер</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r>
        <w:trPr>
          <w:trHeight w:val="735" w:hRule="atLeast"/>
        </w:trPr>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Кәріздік тазарту құрылыстары мен тораптары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 тексерудің белгіленген кезеңділігіне сәйкес</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тексерудің белгіленген кезеңділігіне сәйкес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 жылына бір рет</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беру кезінде</w:t>
            </w:r>
          </w:p>
        </w:tc>
      </w:tr>
    </w:tbl>
    <w:bookmarkStart w:name="z92" w:id="13"/>
    <w:p>
      <w:pPr>
        <w:spacing w:after="0"/>
        <w:ind w:left="0"/>
        <w:jc w:val="both"/>
      </w:pPr>
      <w:r>
        <w:rPr>
          <w:rFonts w:ascii="Times New Roman"/>
          <w:b w:val="false"/>
          <w:i w:val="false"/>
          <w:color w:val="000000"/>
          <w:sz w:val="28"/>
        </w:rPr>
        <w:t>       
Ескертпе. Тарату желісінің (бақылау нүктелері) ауыз суының қауіпсіздігін бақылау кезеңділігін бақылаудағы аумақтың санитариялық-эпидемиологиялық жағдайына қарай мемлекеттік санитариялық-эпидемиологиялық қызмет органдары белгілейді.</w:t>
      </w:r>
    </w:p>
    <w:bookmarkEnd w:id="13"/>
    <w:bookmarkStart w:name="z93" w:id="14"/>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2-қосымша               </w:t>
      </w:r>
    </w:p>
    <w:bookmarkEnd w:id="14"/>
    <w:bookmarkStart w:name="z94" w:id="15"/>
    <w:p>
      <w:pPr>
        <w:spacing w:after="0"/>
        <w:ind w:left="0"/>
        <w:jc w:val="both"/>
      </w:pPr>
      <w:r>
        <w:rPr>
          <w:rFonts w:ascii="Times New Roman"/>
          <w:b w:val="false"/>
          <w:i w:val="false"/>
          <w:color w:val="000000"/>
          <w:sz w:val="28"/>
        </w:rPr>
        <w:t>
1-ші топтың объектілері үшін тәуекел дәрежесін бағалау критерийлері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7881"/>
        <w:gridCol w:w="1965"/>
        <w:gridCol w:w="2007"/>
        <w:gridCol w:w="1711"/>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 және өткізу, инфекциялық бақылауды ұйымдастыру бойынша бұзушылық</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егу кабинеттерін жарықтандыруға, жабдығына және күтіп-ұстауға қойылатын талаптардың болуы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16"/>
    <w:p>
      <w:pPr>
        <w:spacing w:after="0"/>
        <w:ind w:left="0"/>
        <w:jc w:val="both"/>
      </w:pPr>
      <w:r>
        <w:rPr>
          <w:rFonts w:ascii="Times New Roman"/>
          <w:b w:val="false"/>
          <w:i w:val="false"/>
          <w:color w:val="000000"/>
          <w:sz w:val="28"/>
        </w:rPr>
        <w:t>
2-ші топтың объектілері үшін тәуекел дәрежесін бағалау критерийлері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7761"/>
        <w:gridCol w:w="1955"/>
        <w:gridCol w:w="1914"/>
        <w:gridCol w:w="1703"/>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 және өткізу, инфекциялық бақылауды ұйымдастыру бойынша бұзушылық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егу кабинеттерін жарықтандыруға, жабдығына және күтіп-ұстауға қойылатын талаптардың болуы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 w:id="17"/>
    <w:p>
      <w:pPr>
        <w:spacing w:after="0"/>
        <w:ind w:left="0"/>
        <w:jc w:val="both"/>
      </w:pPr>
      <w:r>
        <w:rPr>
          <w:rFonts w:ascii="Times New Roman"/>
          <w:b w:val="false"/>
          <w:i w:val="false"/>
          <w:color w:val="000000"/>
          <w:sz w:val="28"/>
        </w:rPr>
        <w:t>
3-ші топтың объектілері үшін тәуекел дәрежесін бағалау критерийлері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7885"/>
        <w:gridCol w:w="1929"/>
        <w:gridCol w:w="1887"/>
        <w:gridCol w:w="1740"/>
      </w:tblGrid>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 атауы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 түрлері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саны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Нәтижелері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зерттеулер нәтижелерінің сәйкес еместігі (өлшеулердің жалпы санының 10%-нан жоғары)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сынамаларының (сынамалардың жалпы санының 10%-нан жоғары), су сынамаларының (сынамалардың жалпы санының 10%-нан жоғары), жұғындылар сынамаларының (жұғындылардың жалпы санының 2%-нан жоғары) зертханалық зерттеулері нәтижелерінің сәйкес еместігі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декреттелген тобында алдын ала және/немесе мерзімдік (инфекциялық және паразиттік аурулардың алдын алу және оларды таратпау мақсатында) медициналық тексерудің, вакцинациялаудың болмауы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заттар мен препараттарды, иммундық-биологиялық, дәрілік препараттарды сақтауға, пайдалануға және өткізуге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Санитариялық-эпидемияға қарсы (профилактикалық) іс-шараларды ұйымдастыру және өткізу, инфекциялық бақылауды ұйымдастыру бойынша бұзушылық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жобалау қуатының артуы. Бір адамға/балаға/орынға аудан нормаларының сақталмауы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Киім-кешектерді жинауға, жууға, тасымалдауға және сақтауға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«таза» және «лас» ағындарды бөлуді қамтамасыз ету бойынша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күтіп-ұстауға және пайдалануға қойылатын талаптардың бұзылуы, технологиялық, салқындатқыш, өндірістік және медициналық жабдықтың болмауы, жеткіліксіздігі, жарамсыздығы, оны орналастыруға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желдетуге, жарықтандыруға, ауа баптауға, микроклиматқа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қолданыстағы заңнамасына сәйкес тыйым салынған тамақтарды, бұйымдарды, азық-түліктер мен өнімдерді дайындау және пайдалану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 жағдайларына (технологиялық үдеріске, өндіру технологиясына) қойылатын, ұсынылатын қызметтерге қойылатын талаптардың бұзылуы, өндірістік бақылауды ұйымдастыру</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өнімдерімен және сумен жанасатын шикізаттың, тамақ өнімдерінің және жабдықтың қауіпсіздігін растайтын құжаттардың болмауы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бұзушылық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және мүкаммалды пайдалану қағидаларының, оларды күтіп-ұстауға, жууға және өңдеуге қойылатын талаптардың бұзылуы. Асхана мүкаммалын таңбалауға, технологиялық жабдықпен, қатты және жұмсақ мүкаммалмен жарақталуына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Азық-түліктерді сақтау шарттары мен мерзімдерінің, дайын өнімді өткізу мерзімдерінің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Жиһазға, спорт және ойын жабдықтарына, ойын және спорт алаңдарына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дезинсекциялау және дератизациялау іс-шараларын өткізуге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жағдайларының, тұрмыстық қызмет көрсетуге, өндірістік гигиенаға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егу кабинеттерін жарықтандыруға, жабдығына және күтіп-ұстауға қойылатын талаптардың болуы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оның ішінде медициналық қалдықтарды жинауға, сақтауға, тасымалдауға, залалсыздандыруға және кәдеге жаратуға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көгалдандыруға, санитариялық-аулалық қондырғылардың санитариялық жағдайына қойылатын талаптардың бұзылуы</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 w:id="18"/>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3-қосымша                 </w:t>
      </w:r>
    </w:p>
    <w:bookmarkEnd w:id="18"/>
    <w:bookmarkStart w:name="z98" w:id="19"/>
    <w:p>
      <w:pPr>
        <w:spacing w:after="0"/>
        <w:ind w:left="0"/>
        <w:jc w:val="both"/>
      </w:pPr>
      <w:r>
        <w:rPr>
          <w:rFonts w:ascii="Times New Roman"/>
          <w:b w:val="false"/>
          <w:i w:val="false"/>
          <w:color w:val="000000"/>
          <w:sz w:val="28"/>
        </w:rPr>
        <w:t>
1-ші топтағы объектілерді бөлу бойынша баллды есептеу</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3612"/>
        <w:gridCol w:w="2076"/>
        <w:gridCol w:w="4392"/>
        <w:gridCol w:w="3445"/>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3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баллдан бастап және одан жоғары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99" w:id="20"/>
    <w:p>
      <w:pPr>
        <w:spacing w:after="0"/>
        <w:ind w:left="0"/>
        <w:jc w:val="both"/>
      </w:pPr>
      <w:r>
        <w:rPr>
          <w:rFonts w:ascii="Times New Roman"/>
          <w:b w:val="false"/>
          <w:i w:val="false"/>
          <w:color w:val="000000"/>
          <w:sz w:val="28"/>
        </w:rPr>
        <w:t>
2-ші топтағы объектілерді бөлу бойынша баллды есептеу</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4178"/>
        <w:gridCol w:w="1714"/>
        <w:gridCol w:w="4026"/>
        <w:gridCol w:w="3591"/>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3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баллдан бастап 120 баллға дейін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100" w:id="21"/>
    <w:p>
      <w:pPr>
        <w:spacing w:after="0"/>
        <w:ind w:left="0"/>
        <w:jc w:val="both"/>
      </w:pPr>
      <w:r>
        <w:rPr>
          <w:rFonts w:ascii="Times New Roman"/>
          <w:b w:val="false"/>
          <w:i w:val="false"/>
          <w:color w:val="000000"/>
          <w:sz w:val="28"/>
        </w:rPr>
        <w:t>
3-ші топтағы объектілерді бөлу бойынша баллды есептеу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4160"/>
        <w:gridCol w:w="1697"/>
        <w:gridCol w:w="4139"/>
        <w:gridCol w:w="3529"/>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Бұзушылықтың сипаты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 саны</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Баллдарды есептеу</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елеусіз бұзушылықтар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 баллмен</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баллдан бастап 100 баллға дейін</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бұзушылықтар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10 баллмен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өрескел бұзушылықтар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критерий = 20 баллмен</w:t>
            </w:r>
          </w:p>
        </w:tc>
        <w:tc>
          <w:tcPr>
            <w:tcW w:w="0" w:type="auto"/>
            <w:vMerge/>
            <w:tcBorders>
              <w:top w:val="nil"/>
              <w:left w:val="single" w:color="cfcfcf" w:sz="5"/>
              <w:bottom w:val="single" w:color="cfcfcf" w:sz="5"/>
              <w:right w:val="single" w:color="cfcfcf" w:sz="5"/>
            </w:tcBorders>
          </w:tcPr>
          <w:p/>
        </w:tc>
      </w:tr>
    </w:tbl>
    <w:bookmarkStart w:name="z101" w:id="22"/>
    <w:p>
      <w:pPr>
        <w:spacing w:after="0"/>
        <w:ind w:left="0"/>
        <w:jc w:val="both"/>
      </w:pPr>
      <w:r>
        <w:rPr>
          <w:rFonts w:ascii="Times New Roman"/>
          <w:b w:val="false"/>
          <w:i w:val="false"/>
          <w:color w:val="000000"/>
          <w:sz w:val="28"/>
        </w:rPr>
        <w:t xml:space="preserve">
Халықтың санитариялық-эпидемиологиялық </w:t>
      </w:r>
      <w:r>
        <w:br/>
      </w:r>
      <w:r>
        <w:rPr>
          <w:rFonts w:ascii="Times New Roman"/>
          <w:b w:val="false"/>
          <w:i w:val="false"/>
          <w:color w:val="000000"/>
          <w:sz w:val="28"/>
        </w:rPr>
        <w:t xml:space="preserve">
саламаттылығы саласындағы        </w:t>
      </w:r>
      <w:r>
        <w:br/>
      </w:r>
      <w:r>
        <w:rPr>
          <w:rFonts w:ascii="Times New Roman"/>
          <w:b w:val="false"/>
          <w:i w:val="false"/>
          <w:color w:val="000000"/>
          <w:sz w:val="28"/>
        </w:rPr>
        <w:t xml:space="preserve">
тәуекелдер дәрежесін          </w:t>
      </w:r>
      <w:r>
        <w:br/>
      </w:r>
      <w:r>
        <w:rPr>
          <w:rFonts w:ascii="Times New Roman"/>
          <w:b w:val="false"/>
          <w:i w:val="false"/>
          <w:color w:val="000000"/>
          <w:sz w:val="28"/>
        </w:rPr>
        <w:t xml:space="preserve">
бағалау критерийлеріне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Бас мемлекеттік санитарлық дәрігер</w:t>
      </w:r>
      <w:r>
        <w:br/>
      </w:r>
      <w:r>
        <w:rPr>
          <w:rFonts w:ascii="Times New Roman"/>
          <w:b w:val="false"/>
          <w:i w:val="false"/>
          <w:color w:val="000000"/>
          <w:sz w:val="28"/>
        </w:rPr>
        <w:t>
__________________________________</w:t>
      </w:r>
      <w:r>
        <w:br/>
      </w:r>
      <w:r>
        <w:rPr>
          <w:rFonts w:ascii="Times New Roman"/>
          <w:b w:val="false"/>
          <w:i w:val="false"/>
          <w:color w:val="000000"/>
          <w:sz w:val="28"/>
        </w:rPr>
        <w:t>
__________________________________</w:t>
      </w:r>
      <w:r>
        <w:br/>
      </w:r>
      <w:r>
        <w:rPr>
          <w:rFonts w:ascii="Times New Roman"/>
          <w:b w:val="false"/>
          <w:i w:val="false"/>
          <w:color w:val="000000"/>
          <w:sz w:val="28"/>
        </w:rPr>
        <w:t>
А.Т.Ә., қолы</w:t>
      </w:r>
    </w:p>
    <w:bookmarkStart w:name="z102" w:id="23"/>
    <w:p>
      <w:pPr>
        <w:spacing w:after="0"/>
        <w:ind w:left="0"/>
        <w:jc w:val="left"/>
      </w:pPr>
      <w:r>
        <w:rPr>
          <w:rFonts w:ascii="Times New Roman"/>
          <w:b/>
          <w:i w:val="false"/>
          <w:color w:val="000000"/>
        </w:rPr>
        <w:t xml:space="preserve"> 
Мемлекеттік санитариялық-эпидемиологиялық қадағалау объектілері</w:t>
      </w:r>
      <w:r>
        <w:br/>
      </w:r>
      <w:r>
        <w:rPr>
          <w:rFonts w:ascii="Times New Roman"/>
          <w:b/>
          <w:i w:val="false"/>
          <w:color w:val="000000"/>
        </w:rPr>
        <w:t>
үшін тәуекел дәрежесін анықтау</w:t>
      </w:r>
      <w:r>
        <w:br/>
      </w:r>
      <w:r>
        <w:rPr>
          <w:rFonts w:ascii="Times New Roman"/>
          <w:b/>
          <w:i w:val="false"/>
          <w:color w:val="000000"/>
        </w:rPr>
        <w:t>
_______________________________________</w:t>
      </w:r>
      <w:r>
        <w:br/>
      </w:r>
      <w:r>
        <w:rPr>
          <w:rFonts w:ascii="Times New Roman"/>
          <w:b/>
          <w:i w:val="false"/>
          <w:color w:val="000000"/>
        </w:rPr>
        <w:t>
объектінің атауы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081"/>
        <w:gridCol w:w="1147"/>
        <w:gridCol w:w="1636"/>
        <w:gridCol w:w="2014"/>
        <w:gridCol w:w="1637"/>
        <w:gridCol w:w="792"/>
        <w:gridCol w:w="1603"/>
        <w:gridCol w:w="1596"/>
        <w:gridCol w:w="1127"/>
      </w:tblGrid>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атауы</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тобы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тексерудің жоспарланған саны</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Объектіге нақты жүргізілген тексеру саны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бұзушылық саны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 диапазоны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топтан _____ топқа ауыстырылды</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 топтан _____ топқа ауыстырылған жоқ</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(бір жыл (жарты жыл) ішіндегі тексеру саны, жиналған балл саны, тәуекел тобы көрсетіледі)</w:t>
      </w:r>
      <w:r>
        <w:br/>
      </w:r>
      <w:r>
        <w:rPr>
          <w:rFonts w:ascii="Times New Roman"/>
          <w:b w:val="false"/>
          <w:i w:val="false"/>
          <w:color w:val="000000"/>
          <w:sz w:val="28"/>
        </w:rPr>
        <w:t>
Тәуекел тобын анықтаған маманның А.Т.Ә., лауазымы, қолы _____________</w:t>
      </w:r>
    </w:p>
    <w:bookmarkStart w:name="z103"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2-қосымша        </w:t>
      </w:r>
    </w:p>
    <w:bookmarkEnd w:id="24"/>
    <w:bookmarkStart w:name="z104" w:id="25"/>
    <w:p>
      <w:pPr>
        <w:spacing w:after="0"/>
        <w:ind w:left="0"/>
        <w:jc w:val="both"/>
      </w:pPr>
      <w:r>
        <w:rPr>
          <w:rFonts w:ascii="Times New Roman"/>
          <w:b w:val="false"/>
          <w:i w:val="false"/>
          <w:color w:val="000000"/>
          <w:sz w:val="28"/>
        </w:rPr>
        <w:t>
Нысан</w:t>
      </w:r>
    </w:p>
    <w:bookmarkEnd w:id="25"/>
    <w:bookmarkStart w:name="z105" w:id="26"/>
    <w:p>
      <w:pPr>
        <w:spacing w:after="0"/>
        <w:ind w:left="0"/>
        <w:jc w:val="left"/>
      </w:pPr>
      <w:r>
        <w:rPr>
          <w:rFonts w:ascii="Times New Roman"/>
          <w:b/>
          <w:i w:val="false"/>
          <w:color w:val="000000"/>
        </w:rPr>
        <w:t xml:space="preserve"> 
Балалар сүт асүйлеріне арналған</w:t>
      </w:r>
      <w:r>
        <w:br/>
      </w:r>
      <w:r>
        <w:rPr>
          <w:rFonts w:ascii="Times New Roman"/>
          <w:b/>
          <w:i w:val="false"/>
          <w:color w:val="000000"/>
        </w:rPr>
        <w:t>
тексеру парағы</w:t>
      </w:r>
    </w:p>
    <w:bookmarkEnd w:id="26"/>
    <w:p>
      <w:pPr>
        <w:spacing w:after="0"/>
        <w:ind w:left="0"/>
        <w:jc w:val="both"/>
      </w:pPr>
      <w:r>
        <w:rPr>
          <w:rFonts w:ascii="Times New Roman"/>
          <w:b w:val="false"/>
          <w:i w:val="false"/>
          <w:color w:val="ff0000"/>
          <w:sz w:val="28"/>
        </w:rPr>
        <w:t>      Ескерту. 2-қосымшаға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419"/>
        <w:gridCol w:w="653"/>
        <w:gridCol w:w="653"/>
        <w:gridCol w:w="1571"/>
      </w:tblGrid>
      <w:tr>
        <w:trPr>
          <w:trHeight w:val="1185"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абаттандыруға, қалдықтарды сақтау және шығаруға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бумен қамтамасыз етуге, су бұруға, жарыққа, желдетуге, ауа баптауға, микроклиматқа, жылумен жабдықтауға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 ағымдылығын сақтау, өнім дайындау технологиясын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үй-жайларда бактерицидті шамдардың болуы. Бактерицидті шамдардың жұмыс режимін бақылау,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автоматтандырылған бақылау-тіркеу аспаптарының болуы және жарамдылығы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қабылдау, сүтті өңдеу режимдері (пастерлеу, ультрапастерлеу, стерилдеу), сапасын бақылау, құжаттаманы жүргізу шарттарын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Ашытқыларды дайындау, пайдалану мен сақтау шарттары мен режимдерін сақтау, сапасын бақылау,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және шығарылатын өнімнің, қосалқы материалдардың қауіпсіздігін, қадағалауды растайтын құжаттардың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сақтау шарттары мен мерзімдерін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өнімді өткізу мен тасымалдау шарттарын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сүзгілеуші материалды, мүкаммалды, тұтынушы және айналымдағы ыдысты күтіп-ұстауға, жууға және өңдеуге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Қолданылатын жуу және дезинфекциялау құралдарының шоғырлануын бақылау, жіті бумен қамтамасыз етілуді бақылау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 мен оларға тұрмыстық қызмет көрсетуге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ережелерін сақтау, тері жабындарын қарау, құжаттаманы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мен толықтырылуы, оны сақтау мен өңдеу жағдайлары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өткізу, өндірістік үй-жайларда дезинфекциялық кілемшелердің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мен қолдануға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2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27"/>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07"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3-қосымша       </w:t>
      </w:r>
    </w:p>
    <w:bookmarkEnd w:id="28"/>
    <w:bookmarkStart w:name="z108" w:id="29"/>
    <w:p>
      <w:pPr>
        <w:spacing w:after="0"/>
        <w:ind w:left="0"/>
        <w:jc w:val="both"/>
      </w:pPr>
      <w:r>
        <w:rPr>
          <w:rFonts w:ascii="Times New Roman"/>
          <w:b w:val="false"/>
          <w:i w:val="false"/>
          <w:color w:val="000000"/>
          <w:sz w:val="28"/>
        </w:rPr>
        <w:t>
Нысан</w:t>
      </w:r>
    </w:p>
    <w:bookmarkEnd w:id="29"/>
    <w:bookmarkStart w:name="z109" w:id="30"/>
    <w:p>
      <w:pPr>
        <w:spacing w:after="0"/>
        <w:ind w:left="0"/>
        <w:jc w:val="left"/>
      </w:pPr>
      <w:r>
        <w:rPr>
          <w:rFonts w:ascii="Times New Roman"/>
          <w:b/>
          <w:i w:val="false"/>
          <w:color w:val="000000"/>
        </w:rPr>
        <w:t xml:space="preserve"> 
Балалардың сауықтыру және санаториялық объектілеріне</w:t>
      </w:r>
      <w:r>
        <w:br/>
      </w:r>
      <w:r>
        <w:rPr>
          <w:rFonts w:ascii="Times New Roman"/>
          <w:b/>
          <w:i w:val="false"/>
          <w:color w:val="000000"/>
        </w:rPr>
        <w:t>
(жыл бойындағы, маусымдық) арналған</w:t>
      </w:r>
      <w:r>
        <w:br/>
      </w:r>
      <w:r>
        <w:rPr>
          <w:rFonts w:ascii="Times New Roman"/>
          <w:b/>
          <w:i w:val="false"/>
          <w:color w:val="000000"/>
        </w:rPr>
        <w:t>
тексеру парағы</w:t>
      </w:r>
    </w:p>
    <w:bookmarkEnd w:id="30"/>
    <w:p>
      <w:pPr>
        <w:spacing w:after="0"/>
        <w:ind w:left="0"/>
        <w:jc w:val="both"/>
      </w:pPr>
      <w:r>
        <w:rPr>
          <w:rFonts w:ascii="Times New Roman"/>
          <w:b w:val="false"/>
          <w:i w:val="false"/>
          <w:color w:val="ff0000"/>
          <w:sz w:val="28"/>
        </w:rPr>
        <w:t>      Ескерту. 3-қосымшаға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419"/>
        <w:gridCol w:w="523"/>
        <w:gridCol w:w="654"/>
        <w:gridCol w:w="1439"/>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санитариялық-эпидемиологилық қортындыларының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қоршауға, учаскені жабдықтауға, қоқысты жинауға, уақытша сақтауға, шығаруға, санитарлық-аулалық құрылғының санитариялық жағдайына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жағажайларды күтіп-ұстау және пайдалану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дене шынықтыру-сауықтыру құрылғыларының құрамына, санына және алаңына қойылған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аз қимылдайтын топтарына арналған арнайы құрылғылардың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 бұруға, жылытуға, жарықтандыруға, желдетуге, микроклиматқа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ұйымдарының объектілерін санитариялық-техникалық жабдықтармен қамтамасыз ету нормалары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санаториялық және сауықтыру ұйымдарын жабдықтауға қойылатын талаптарды сақтау. Жұмсақ және қатты мүкаммалмен қамтамасыз ету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(жатын бөлме, жуынатын және себезгісі бар дәретхана бөлмесін), спорт залын, санаториялық және сауықтыру ұйымдарының медициналық кабинеттерін (туберкулезге қарсы ұйымдарда: қақырық алу бөлмесін) күтіп-ұстауға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тәрбиелеу, оқыту, сауықтыру жағдайларына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ұйымдарында медициналық қамтамасыз етуді ұйымдастыруға қойылатын талаптарды сақтау. Медициналық пункттің, егу кабинетінің, ТҚА-дағы қақырық жинау бөлмесінің бар болуы және олардың жабдықталуы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құжаттарды сақтау және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бөлменің болуы және жабдықталуы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сауықтыру ұйымдарының жағдайларында балаларды сауықтыру тиімділігінің бағалауын ұйымдастыру және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денсаулық жағдайы туралы анықтама бар болғанда қабылдау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Аспаздардың тиісті кәсіптік біліктілігінің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объектілерде сазбен емдеу және физиотерапия үй-жайларын күтіп- ұстауға қойылған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санаторияларды күтіп-ұстауға, балалардың тұру жағдайына, инфекциялық бақылауға, ауаны алмастыру жиілігіне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режимнің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шамдардың, бактерицидті ультракүлгін сәулелеіштерді уақытша сақтау және жою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 талаптарын сақтау. Пайдаланылған шикізат пен өнімнің сапасы мен қауіпсіздігін растайтын құжаттардың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перспективалық ас мәзірінің және шығарылатын өнімнің тағамдардың ассортимент тізімінің бар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құрылғысының бар болуы және жарамдылығы, жабдықты, ыдыстар мен мүкаммалды таңбалауға, жууға және өңдеуге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 картотекасын пайдалана отырып, тағамдарды дайындау технологиясын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 тағамдарға «С» витаминдеу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 талаптарын сақтау, бөтелкедегі судың шығу тегі, сапасы және қауіпсіздігі туралы құжаттың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туберкулез инфекциясы бар науқасқа арналған тамақтану нормасын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уақытша сақтауға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сақтауға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Туберкулезге қарсы санаторий персоналының еңбек жағдайларына қойылған талаптарды сақтау (жұмыс режимі бойынша дайындық және аттестация, арнайы киім және жеке қорғаныш құралдары, бактерицидтік шамдар)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балалардың және науқастардың жеке гигиена ережесін сақтау, жеке қорғануы үшін жағдайдың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инфекциялық және паразиттік ауруларды анықтауды, емдеуді және олар бойынша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туберкулезді анықтауды, емдеуді, олар бойынша профилактикалық және эпидемияға қарсы іс-шараларды жүргізуді ұйымдастыру бойынша қолданыстағы нормативтік құқықтық актілердің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 сынамалары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3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1"/>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11"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4-қосымша       </w:t>
      </w:r>
    </w:p>
    <w:bookmarkEnd w:id="32"/>
    <w:bookmarkStart w:name="z112" w:id="33"/>
    <w:p>
      <w:pPr>
        <w:spacing w:after="0"/>
        <w:ind w:left="0"/>
        <w:jc w:val="both"/>
      </w:pPr>
      <w:r>
        <w:rPr>
          <w:rFonts w:ascii="Times New Roman"/>
          <w:b w:val="false"/>
          <w:i w:val="false"/>
          <w:color w:val="000000"/>
          <w:sz w:val="28"/>
        </w:rPr>
        <w:t>
Нысан</w:t>
      </w:r>
    </w:p>
    <w:bookmarkEnd w:id="33"/>
    <w:bookmarkStart w:name="z113" w:id="34"/>
    <w:p>
      <w:pPr>
        <w:spacing w:after="0"/>
        <w:ind w:left="0"/>
        <w:jc w:val="left"/>
      </w:pPr>
      <w:r>
        <w:rPr>
          <w:rFonts w:ascii="Times New Roman"/>
          <w:b/>
          <w:i w:val="false"/>
          <w:color w:val="000000"/>
        </w:rPr>
        <w:t xml:space="preserve"> 
Балалар үйлеріне, жетім балалар мен ата-анасының қамқорлығынсыз</w:t>
      </w:r>
      <w:r>
        <w:br/>
      </w:r>
      <w:r>
        <w:rPr>
          <w:rFonts w:ascii="Times New Roman"/>
          <w:b/>
          <w:i w:val="false"/>
          <w:color w:val="000000"/>
        </w:rPr>
        <w:t>
қалған балаларға арналған білім беру ұйымдарына, кәмелетке</w:t>
      </w:r>
      <w:r>
        <w:br/>
      </w:r>
      <w:r>
        <w:rPr>
          <w:rFonts w:ascii="Times New Roman"/>
          <w:b/>
          <w:i w:val="false"/>
          <w:color w:val="000000"/>
        </w:rPr>
        <w:t>
жетпеген балаларды бейімдеу орталықтарына арналған</w:t>
      </w:r>
      <w:r>
        <w:br/>
      </w:r>
      <w:r>
        <w:rPr>
          <w:rFonts w:ascii="Times New Roman"/>
          <w:b/>
          <w:i w:val="false"/>
          <w:color w:val="000000"/>
        </w:rPr>
        <w:t>
тексеру парағы</w:t>
      </w:r>
    </w:p>
    <w:bookmarkEnd w:id="34"/>
    <w:p>
      <w:pPr>
        <w:spacing w:after="0"/>
        <w:ind w:left="0"/>
        <w:jc w:val="both"/>
      </w:pPr>
      <w:r>
        <w:rPr>
          <w:rFonts w:ascii="Times New Roman"/>
          <w:b w:val="false"/>
          <w:i w:val="false"/>
          <w:color w:val="ff0000"/>
          <w:sz w:val="28"/>
        </w:rPr>
        <w:t>      Ескерту. 4-қосымшаға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9439"/>
        <w:gridCol w:w="539"/>
        <w:gridCol w:w="674"/>
        <w:gridCol w:w="1754"/>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және қоршауға, қоқыстарды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 және спорт, ойын алаңдарына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 нормаларына, ішін әрлеуге және күтіп-ұстауға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жылытуға, жарықтандыруға, желдетуге микроклиматқа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жабдықтармен қамтамасыз етуге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 жарақтауға және жабдықтауға, спорттық және ойын жабдықтарына қойылатын талаптарды сақтау. Қатты және жұмсақ мүкаммалмен қамтамасыз ету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тәрбиелеу, оқыту жағдайларына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балалар мен жасөспірімдерің бой-жас ерекшеліктеріне және денсаулық жағдайына сәйкес отырғызуға, жиһазды, төсектерді орналастыруға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шарттарына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оқшаулағыштың болуы және жабдықталуы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 жәрдем көрсетуге арналған медициналық дәрі қобдишасының болуы және дәрі-дәрмектер жиынтығымен қамтылуы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оқушылардың тереңдетілген медициналық тексеруден өтулерін ұйымдастыру және өткізу, профилактикалық медициналық тексерумен және диспансеризациямен қамту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шамдарды уақытша сақтауға және кәдеге жаратуға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 талаптарын сақтау. Қолданылатын шикізаттың және өнімнің сапасы мен қауіпсіздігін растайтын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перспективті ас мәзірінің және шығарылатын өнім тағамдарының ассортименттік тізімінің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жабдықтарының болуы мен дұрыстығы, жабдықтарды, ыдыстар мен мүкаммалды таңбалауға,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тағамдардың картотекасын пайдалана отырып, тағамдарды әзірлеу технологиясын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шөлмектегі судың шығу тегі, сапасы және қауіпсіздігі туралы құжаттардың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тамақтану нормаларының сақталуы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персоналдың жеке гигиена ережесін сақтау шарттарының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және дератизациялық іс-шараларға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3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5"/>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15"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5-қосымша       </w:t>
      </w:r>
    </w:p>
    <w:bookmarkEnd w:id="36"/>
    <w:bookmarkStart w:name="z116" w:id="37"/>
    <w:p>
      <w:pPr>
        <w:spacing w:after="0"/>
        <w:ind w:left="0"/>
        <w:jc w:val="both"/>
      </w:pPr>
      <w:r>
        <w:rPr>
          <w:rFonts w:ascii="Times New Roman"/>
          <w:b w:val="false"/>
          <w:i w:val="false"/>
          <w:color w:val="000000"/>
          <w:sz w:val="28"/>
        </w:rPr>
        <w:t>
Нысан</w:t>
      </w:r>
    </w:p>
    <w:bookmarkEnd w:id="37"/>
    <w:bookmarkStart w:name="z117" w:id="38"/>
    <w:p>
      <w:pPr>
        <w:spacing w:after="0"/>
        <w:ind w:left="0"/>
        <w:jc w:val="left"/>
      </w:pPr>
      <w:r>
        <w:rPr>
          <w:rFonts w:ascii="Times New Roman"/>
          <w:b/>
          <w:i w:val="false"/>
          <w:color w:val="000000"/>
        </w:rPr>
        <w:t xml:space="preserve"> 
Бастауыш, негізгі орта және жалпы орта білім беру ұйымдарында, интернат ұйымдарында, пансионаттарда, медреседе,</w:t>
      </w:r>
      <w:r>
        <w:br/>
      </w:r>
      <w:r>
        <w:rPr>
          <w:rFonts w:ascii="Times New Roman"/>
          <w:b/>
          <w:i w:val="false"/>
          <w:color w:val="000000"/>
        </w:rPr>
        <w:t>
баспаналарда, вахталық кенттерде орналасқан қоғамдық тамақтану</w:t>
      </w:r>
      <w:r>
        <w:br/>
      </w:r>
      <w:r>
        <w:rPr>
          <w:rFonts w:ascii="Times New Roman"/>
          <w:b/>
          <w:i w:val="false"/>
          <w:color w:val="000000"/>
        </w:rPr>
        <w:t>
және сауда объектiлерiне арналған</w:t>
      </w:r>
      <w:r>
        <w:br/>
      </w:r>
      <w:r>
        <w:rPr>
          <w:rFonts w:ascii="Times New Roman"/>
          <w:b/>
          <w:i w:val="false"/>
          <w:color w:val="000000"/>
        </w:rPr>
        <w:t>
тексеру парағы</w:t>
      </w:r>
    </w:p>
    <w:bookmarkEnd w:id="38"/>
    <w:p>
      <w:pPr>
        <w:spacing w:after="0"/>
        <w:ind w:left="0"/>
        <w:jc w:val="both"/>
      </w:pPr>
      <w:r>
        <w:rPr>
          <w:rFonts w:ascii="Times New Roman"/>
          <w:b w:val="false"/>
          <w:i w:val="false"/>
          <w:color w:val="ff0000"/>
          <w:sz w:val="28"/>
        </w:rPr>
        <w:t>      Ескерту. 5-қосымшаға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9384"/>
        <w:gridCol w:w="528"/>
        <w:gridCol w:w="660"/>
        <w:gridCol w:w="1586"/>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 мен ыдыстарды күтiп-ұстауға, жууға және өңдеуге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Дезинфекциялык іс-шараларды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 мен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Өндіріске азық-түлік шикізатын және тамақ өнімдерін қабылдауға және пайдалануға қойылатын талаптар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өнімі мен қосалқы материалдардың сапасы мен қауіпсіздігін растайтын құжаттардың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азық-түлік шикізаты мен тамақ өнімін қабылдау мен пайдалануға қойылатын талаптар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 Санитариялық-эпидемиологиялық саламаттық саласындағы мемлекеттік органмен келісілген пайдаланылатын шикізат пен өнімнің сапасын және қауіпсіздігін растайтын құжаттардың, перспективті ас мәзірінің және шығарылатын өнімнің ассортименттік тізбесінің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тағамдарды сақтауға және тасымалдауға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жабдықты, ыдысты және мүкаммалды таңбалауға, жууға және өңдеуге қойылатын талаптарды сақтау. Аспаздардың тиісті кәсіптік біліктілігінің болуы. Технологиялық үдерістің ағымдылығын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бөтелкедегі судың сапасы және қауіпсіздігі жөніндегі құжаттың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арналған тамақтандыру нормасын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3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39"/>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19" w:id="4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6-қосымша         </w:t>
      </w:r>
    </w:p>
    <w:bookmarkEnd w:id="40"/>
    <w:bookmarkStart w:name="z120" w:id="41"/>
    <w:p>
      <w:pPr>
        <w:spacing w:after="0"/>
        <w:ind w:left="0"/>
        <w:jc w:val="both"/>
      </w:pPr>
      <w:r>
        <w:rPr>
          <w:rFonts w:ascii="Times New Roman"/>
          <w:b w:val="false"/>
          <w:i w:val="false"/>
          <w:color w:val="000000"/>
          <w:sz w:val="28"/>
        </w:rPr>
        <w:t>
Нысан</w:t>
      </w:r>
    </w:p>
    <w:bookmarkEnd w:id="41"/>
    <w:bookmarkStart w:name="z121" w:id="42"/>
    <w:p>
      <w:pPr>
        <w:spacing w:after="0"/>
        <w:ind w:left="0"/>
        <w:jc w:val="left"/>
      </w:pPr>
      <w:r>
        <w:rPr>
          <w:rFonts w:ascii="Times New Roman"/>
          <w:b/>
          <w:i w:val="false"/>
          <w:color w:val="000000"/>
        </w:rPr>
        <w:t xml:space="preserve"> 
Онкологиялық ауруханаларды (диспансерлерді), наркологиялық</w:t>
      </w:r>
      <w:r>
        <w:br/>
      </w:r>
      <w:r>
        <w:rPr>
          <w:rFonts w:ascii="Times New Roman"/>
          <w:b/>
          <w:i w:val="false"/>
          <w:color w:val="000000"/>
        </w:rPr>
        <w:t>
ауруханаларды (диспансерлерді), медициналық-әлеуметтік</w:t>
      </w:r>
      <w:r>
        <w:br/>
      </w:r>
      <w:r>
        <w:rPr>
          <w:rFonts w:ascii="Times New Roman"/>
          <w:b/>
          <w:i w:val="false"/>
          <w:color w:val="000000"/>
        </w:rPr>
        <w:t>
оңалту орталықтарын, психиатриялық ауруханаларды</w:t>
      </w:r>
      <w:r>
        <w:br/>
      </w:r>
      <w:r>
        <w:rPr>
          <w:rFonts w:ascii="Times New Roman"/>
          <w:b/>
          <w:i w:val="false"/>
          <w:color w:val="000000"/>
        </w:rPr>
        <w:t>
(диспансерлерді), қоспағанда стационарлық көмек көрсететін</w:t>
      </w:r>
      <w:r>
        <w:br/>
      </w:r>
      <w:r>
        <w:rPr>
          <w:rFonts w:ascii="Times New Roman"/>
          <w:b/>
          <w:i w:val="false"/>
          <w:color w:val="000000"/>
        </w:rPr>
        <w:t>
ұйымдарға арналған тексеру парағы</w:t>
      </w:r>
    </w:p>
    <w:bookmarkEnd w:id="42"/>
    <w:p>
      <w:pPr>
        <w:spacing w:after="0"/>
        <w:ind w:left="0"/>
        <w:jc w:val="both"/>
      </w:pPr>
      <w:r>
        <w:rPr>
          <w:rFonts w:ascii="Times New Roman"/>
          <w:b w:val="false"/>
          <w:i w:val="false"/>
          <w:color w:val="ff0000"/>
          <w:sz w:val="28"/>
        </w:rPr>
        <w:t>      Ескерту. 6-қосымшаға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384"/>
        <w:gridCol w:w="528"/>
        <w:gridCol w:w="660"/>
        <w:gridCol w:w="1850"/>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9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жобалау, салу және қайта жаңарту кезінде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жоспарлық құрылымына, алаңына, ішін әрлеуге және күтіп-ұстауға қойылатын талаптарды сақтау. Тұрғын үйлерге қоса және жапсарлас салынған үй-жайлар үшін жеке есіктің болуы. Мүмкіндіктері шектеулі адамдар үшін жағдайлар жасау бойынша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дезинфекциялау құралдарымен қамтамасыз етілуі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бөлмесіне қойылатын талаптарды сақтау, санитариялық өңдеу өткізу үшін жағдайлар, «таза» және «лас» ағымдарды бөлуді қамтамасыз ету. Пациенттерді ауруханаға жатқызу кезінде тексеруге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жан сақтау және босандыру блоктарына қойылатын талаптарды сақтау. Санөткізгіштің және шлюздің болуы. Ағымдарды бөлу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палаталардың толу циклі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аяқ шүмектерінің, сұйық сабын, дезинфекциялау құралдары, оның ішінде антисептиктер, медициналық мақсаттағы бір рет қолданылатын сүлгілер, сулықтар, бір рет қолданылатын бұйымдардың қажетті қорының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инвазивтік шаралар жүргізу кезінде асептика ережесін сақтау, қолды дұрыс жуу бойынша көрнекі құралдың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тіркелген жағдайларының саны, соның ішінде ірінді-септикалық инфекция</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бойынша комитеттің, оның жұмыс жоспарының, отырыс хаттамаларының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әрбір жағдайын уақтылы анықтау және себептерін тексеру, оны жою бойынша барабар шаралар қабылдау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функционалдық бөлімшелерде санитариялық эпидемияға қарсы және дезинфекциялау-стерилдеу режимін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тасымалдауға және сақтауға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алдын алу егулерін өткізуге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соның ішінде аса қауіпті және карантиндік ауруларды анықтауды, емдеуді және алдын алу және эпидемияға қарсы іс-шараларды өткізуді ұйымдастыру бойынша қолданыстағы нормативтік құқықтық актілер талаптарын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нормасын сақтау. Тамақтанудың химиялық құрамы, тағамдық құнарлығы, өнімдердің жинағы, тамақтану режимі бойынша сәйкестігін сақтау. Тәуліктік сынамалардың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асүй ыдыстарымен, бөлу құралдарымен жабдықтау, таңбалауды, сақтау, жуу және өңдеу ережесін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мерзімі мен жағдайын, шикізат пен өнімнің сапасы мен қауіпсіздігі куәландыратын құжаттардың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өткізуді ұйымдастыру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күтіп-ұстауға (ағымдық, ауқымды жинау және қорытынды дезинфекция)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кітапшаның, міндетті алдын ала және мерзімдік медициналық қараудың, жұмысқа рұқсаттың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 мен басқа жеке және ұжымдық қорғаныш құралдарының болуы. Оларды сақтауды, беруді, жууды ұйымдастыру бойынша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4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3"/>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23" w:id="4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7-қосымша       </w:t>
      </w:r>
    </w:p>
    <w:bookmarkEnd w:id="44"/>
    <w:bookmarkStart w:name="z124" w:id="45"/>
    <w:p>
      <w:pPr>
        <w:spacing w:after="0"/>
        <w:ind w:left="0"/>
        <w:jc w:val="both"/>
      </w:pPr>
      <w:r>
        <w:rPr>
          <w:rFonts w:ascii="Times New Roman"/>
          <w:b w:val="false"/>
          <w:i w:val="false"/>
          <w:color w:val="000000"/>
          <w:sz w:val="28"/>
        </w:rPr>
        <w:t>
Нысан</w:t>
      </w:r>
    </w:p>
    <w:bookmarkEnd w:id="45"/>
    <w:bookmarkStart w:name="z125" w:id="46"/>
    <w:p>
      <w:pPr>
        <w:spacing w:after="0"/>
        <w:ind w:left="0"/>
        <w:jc w:val="left"/>
      </w:pPr>
      <w:r>
        <w:rPr>
          <w:rFonts w:ascii="Times New Roman"/>
          <w:b/>
          <w:i w:val="false"/>
          <w:color w:val="000000"/>
        </w:rPr>
        <w:t xml:space="preserve"> 
Қан қызметі саласындағы қызметті жүзеге асыратын ұйымдарға</w:t>
      </w:r>
      <w:r>
        <w:br/>
      </w:r>
      <w:r>
        <w:rPr>
          <w:rFonts w:ascii="Times New Roman"/>
          <w:b/>
          <w:i w:val="false"/>
          <w:color w:val="000000"/>
        </w:rPr>
        <w:t>
арналған тексеру парағы</w:t>
      </w:r>
    </w:p>
    <w:bookmarkEnd w:id="46"/>
    <w:p>
      <w:pPr>
        <w:spacing w:after="0"/>
        <w:ind w:left="0"/>
        <w:jc w:val="both"/>
      </w:pPr>
      <w:r>
        <w:rPr>
          <w:rFonts w:ascii="Times New Roman"/>
          <w:b w:val="false"/>
          <w:i w:val="false"/>
          <w:color w:val="ff0000"/>
          <w:sz w:val="28"/>
        </w:rPr>
        <w:t>      Ескерту. 7-қосымшаға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шаруашылық-өндірістік аймақтарға аймақтандыру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суды бұруға, жарықтандыруға,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актілердің талаптарына сәйкес объектінің орналасуына, үй-жайлар жиынына, құрылымына, алаңына, ішін әрлеуге және күтіп-ұстауға қойылатын талаптарды сақтау. «Таза» және «лас» аймақтарды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Оларда атқарылатын жұмыстарына байланысты үй-жайлардың ішін әрлеуге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және шығыс материалдарымен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Санитариялық-техникалық жабдықтарды, жиһаздарды, мүкаммалдарды күтіп-ұстауға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вирустық гепатитіне қарсы вакцинация, парентеральді гепатиттің маркеріне тексеру жиілігін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жеке қорғаныш құралдарымен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Инвазивті манипуляция жүргізу кезінде жеке және өндірістік гигиенаға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компоненттері мен препараттарының инфекциялық және иммунологиялық қауіпсіздігі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Қанның компоненттері мен препараттарын сақтау және салқындату тізбесін сақтау шарттарын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Дезинфекциялық-стерилдеу режимін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донорға арналған тамақтану нормасын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Буфеттерде, ас блогында тамақ өнімдерін сақтау шарттары мен мерзімдерін сақтау, шикізаттардың және өнімдердің сапасы мен қауіпсіздігін куәландыратын құжаттардың болуы. Технологиялық жабдықпен жабдықтау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жүйесі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талап, 1-4 патогенді топты микроорганизмдермен және гельминттермен жұмыс істеуге қойылатын биологиялық қауіпсіздік талаптарын сақтауды бақылау бойынша тиісті комиссияның рұқсатының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киімдермен қамтамасыз ету, таза киімді жуу және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және кәдеге жаратуға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және дератизациялық жұмыстарды жүргізу, өңдеу жиілігін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6" w:id="4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47"/>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27" w:id="4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8-қосымша       </w:t>
      </w:r>
    </w:p>
    <w:bookmarkEnd w:id="48"/>
    <w:bookmarkStart w:name="z128" w:id="49"/>
    <w:p>
      <w:pPr>
        <w:spacing w:after="0"/>
        <w:ind w:left="0"/>
        <w:jc w:val="both"/>
      </w:pPr>
      <w:r>
        <w:rPr>
          <w:rFonts w:ascii="Times New Roman"/>
          <w:b w:val="false"/>
          <w:i w:val="false"/>
          <w:color w:val="000000"/>
          <w:sz w:val="28"/>
        </w:rPr>
        <w:t>
Нысан</w:t>
      </w:r>
    </w:p>
    <w:bookmarkEnd w:id="49"/>
    <w:bookmarkStart w:name="z129" w:id="50"/>
    <w:p>
      <w:pPr>
        <w:spacing w:after="0"/>
        <w:ind w:left="0"/>
        <w:jc w:val="left"/>
      </w:pPr>
      <w:r>
        <w:rPr>
          <w:rFonts w:ascii="Times New Roman"/>
          <w:b/>
          <w:i w:val="false"/>
          <w:color w:val="000000"/>
        </w:rPr>
        <w:t xml:space="preserve"> 
Амбулаториялық-емханалық көмек көрсетететін ұйымдарға арналған</w:t>
      </w:r>
      <w:r>
        <w:br/>
      </w:r>
      <w:r>
        <w:rPr>
          <w:rFonts w:ascii="Times New Roman"/>
          <w:b/>
          <w:i w:val="false"/>
          <w:color w:val="000000"/>
        </w:rPr>
        <w:t>
тексеру парағы</w:t>
      </w:r>
    </w:p>
    <w:bookmarkEnd w:id="50"/>
    <w:p>
      <w:pPr>
        <w:spacing w:after="0"/>
        <w:ind w:left="0"/>
        <w:jc w:val="both"/>
      </w:pPr>
      <w:r>
        <w:rPr>
          <w:rFonts w:ascii="Times New Roman"/>
          <w:b w:val="false"/>
          <w:i w:val="false"/>
          <w:color w:val="ff0000"/>
          <w:sz w:val="28"/>
        </w:rPr>
        <w:t>      Ескерту. 8-қосымшаға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
        <w:gridCol w:w="10355"/>
        <w:gridCol w:w="545"/>
        <w:gridCol w:w="545"/>
        <w:gridCol w:w="1227"/>
      </w:tblGrid>
      <w:tr>
        <w:trPr>
          <w:trHeight w:val="30" w:hRule="atLeast"/>
        </w:trPr>
        <w:tc>
          <w:tcPr>
            <w:tcW w:w="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0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объектіні жобалау, салу, қайта жаңарту кезінде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нормаларын сақтау (күндізгі стационар)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Амбулаторлық хирургия орталықтарына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немесе аяқ крандарының, сұйық сабынның, антисептиктердің, бір рет қолданылатын сүлгілердің, сулықтардың, медициналық мақсаттағы бір рет қолданылатын бұйымдардың қажетті қорының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бойынша көрнекі құралдардың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аппаратураның деконтаминация тәсілдерін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 («аурухана эпидемиологы» штат бірлігінің болуы, инфекциялық бақылау жөніндегі комитеттің, оның жұмыс жоспарының, отырыстар хаттамаларының болуы, тіркелген АІИ саны, ауруханаішілік инфекциялық аурулардың әр жағдайын уақытылы анықтау және тексеру, оларды жою бойынша барабар шараларды қабылдау, әрбір тіркелген жағдай бойынша хаттамалардың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Физиотерапиялық, диагностикалық және манипуляциялық кабинеттерге қойылатын талаптарды сақтау (емдеу-диагностикалық емшаралар жүргізу алгоритмдерінің болуы), егу жүргізу кезінде қауіпсіздікті және бір рет қолданылатын құралдармен заттардың қажетті қорын қамтамасыз ету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«іріңді» таңып-байлау бөлмелеріне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етілуі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Стерилдеу аппараттарының жұмысын, медициналық мақсаттағы бұйымдарды стерилдеу алдында өңдеу сапасын бақылауды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профилактикалық егулер жүргізуге қойылатын талаптарды сақтау, халықты профилактикалық егулермен қамтуды талдау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препараттар қоймаларына қойылатын талаптарды сақтау, 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және пайдалануға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алдын ала және мерзімдік, оның ішінде скриннингтік медициналық қараулардан өткізумен толық қамту және өткізу сапасы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профилактикалық және эпидемияға қарсы іс-шараларды өткізуді ұйымдастыру жөніндегі қолданыстағы нормативтік құқықтық актілер талаптарын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Персоналдың тұрмыстық қызмет көрсетуге қойылатын талаптарды сақтау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медициналық қызметкерлердің ВВГ-не қарсы вакцинациясының, оның ішінде скринингтік тексерулердің болуы</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жөніндегі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Зертханаларға қойылатын санитариялық-эпидемиологиялық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бойынша талаптарды сақтау</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 w:id="5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51"/>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31" w:id="5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9-қосымша       </w:t>
      </w:r>
    </w:p>
    <w:bookmarkEnd w:id="52"/>
    <w:bookmarkStart w:name="z132" w:id="53"/>
    <w:p>
      <w:pPr>
        <w:spacing w:after="0"/>
        <w:ind w:left="0"/>
        <w:jc w:val="both"/>
      </w:pPr>
      <w:r>
        <w:rPr>
          <w:rFonts w:ascii="Times New Roman"/>
          <w:b w:val="false"/>
          <w:i w:val="false"/>
          <w:color w:val="000000"/>
          <w:sz w:val="28"/>
        </w:rPr>
        <w:t>
Нысан</w:t>
      </w:r>
    </w:p>
    <w:bookmarkEnd w:id="53"/>
    <w:bookmarkStart w:name="z133" w:id="54"/>
    <w:p>
      <w:pPr>
        <w:spacing w:after="0"/>
        <w:ind w:left="0"/>
        <w:jc w:val="left"/>
      </w:pPr>
      <w:r>
        <w:rPr>
          <w:rFonts w:ascii="Times New Roman"/>
          <w:b/>
          <w:i w:val="false"/>
          <w:color w:val="000000"/>
        </w:rPr>
        <w:t xml:space="preserve"> 
Жолаушыларды тасымалдау үшін пайдаланылатын (темір жол, теңіз,</w:t>
      </w:r>
      <w:r>
        <w:br/>
      </w:r>
      <w:r>
        <w:rPr>
          <w:rFonts w:ascii="Times New Roman"/>
          <w:b/>
          <w:i w:val="false"/>
          <w:color w:val="000000"/>
        </w:rPr>
        <w:t>
ішкі су, әуе) құралдарына арналған тексеру парағы</w:t>
      </w:r>
    </w:p>
    <w:bookmarkEnd w:id="54"/>
    <w:p>
      <w:pPr>
        <w:spacing w:after="0"/>
        <w:ind w:left="0"/>
        <w:jc w:val="both"/>
      </w:pPr>
      <w:r>
        <w:rPr>
          <w:rFonts w:ascii="Times New Roman"/>
          <w:b w:val="false"/>
          <w:i w:val="false"/>
          <w:color w:val="ff0000"/>
          <w:sz w:val="28"/>
        </w:rPr>
        <w:t>      Ескерту. 9-қосымшаға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516"/>
        <w:gridCol w:w="660"/>
        <w:gridCol w:w="528"/>
        <w:gridCol w:w="1586"/>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Шикізаттың, өнімнің сапасы мен қауіпсіздігін растайтын құжаттардың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және суық сумен жабдықтауға және ауызсумен толтыруға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дезинфекция құралдарын зертханалық зерттеу көрсеткіштері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жарыққа, желдетуге, ауа баптауға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жарақтау оны күтіп-ұстау және пайдалану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Вагондардың сыртын жуу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әбзелдерімен жарақтау, оларды сақтау ережелерін, камералық өңдеу жиілігін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қобдишасында шұғыл медициналық көмек көрсетуге арналған дәрі-дәрмектің болуы және толықтығы және санитариялық борттық журналдың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қауіпті және карантиндік аурулармен ауыратын науқастар анықталған жағдайда эпидемияға қарсы жинақтың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ұжымдарын тасымалдау кезінде педикулезге қарсы жинақтың болуы және толықтығы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аймақты сақтау, санитариялық аймақ шекаралары туралы ақпараттың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тасымалдау кезінде температуралық режимді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өнімдерді, азық-түлік шикізатын, шаруашылық ауызсуды тасымалдау кезіндегі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тасымалдау кезінде тауар көршілестігін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химиялық, уытты жүктерді тасымалдау ережелерін сақтау, қауіптілік белгілерінің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материалды, тірі микроорганизмдер штамдарын, биологиялық материалдарды тасымалдау ережелерін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санитариялық жағдайы, жүк түсіргеннен кейін жинау және дезинфекциялау. Дезинфекция және дератизация талаптарын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жуу құралдарының болуы және жеткілікті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мүкаммалымен қамтамасыз етілуі, оларды таңбалау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 үшін жағдайлардың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жинау, жою, бак-жинағыштарды ағындылардан тазартуға, дезинфекциялауға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мүкаммалмен, гигиена және қызмет көрсету құралдарымен қамтамасыз ету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балалар ұжымдарын тасымалдауға қойылатын талаптарды сақтау</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5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55"/>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bookmarkStart w:name="z135" w:id="56"/>
    <w:p>
      <w:pPr>
        <w:spacing w:after="0"/>
        <w:ind w:left="0"/>
        <w:jc w:val="both"/>
      </w:pPr>
      <w:r>
        <w:rPr>
          <w:rFonts w:ascii="Times New Roman"/>
          <w:b w:val="false"/>
          <w:i w:val="false"/>
          <w:color w:val="000000"/>
          <w:sz w:val="28"/>
        </w:rPr>
        <w:t>
20__ ж «___» _______________</w:t>
      </w:r>
    </w:p>
    <w:bookmarkEnd w:id="56"/>
    <w:bookmarkStart w:name="z136" w:id="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10-қосымша       </w:t>
      </w:r>
    </w:p>
    <w:bookmarkEnd w:id="57"/>
    <w:bookmarkStart w:name="z137" w:id="58"/>
    <w:p>
      <w:pPr>
        <w:spacing w:after="0"/>
        <w:ind w:left="0"/>
        <w:jc w:val="both"/>
      </w:pPr>
      <w:r>
        <w:rPr>
          <w:rFonts w:ascii="Times New Roman"/>
          <w:b w:val="false"/>
          <w:i w:val="false"/>
          <w:color w:val="000000"/>
          <w:sz w:val="28"/>
        </w:rPr>
        <w:t>
Нысан</w:t>
      </w:r>
    </w:p>
    <w:bookmarkEnd w:id="58"/>
    <w:bookmarkStart w:name="z138" w:id="59"/>
    <w:p>
      <w:pPr>
        <w:spacing w:after="0"/>
        <w:ind w:left="0"/>
        <w:jc w:val="left"/>
      </w:pPr>
      <w:r>
        <w:rPr>
          <w:rFonts w:ascii="Times New Roman"/>
          <w:b/>
          <w:i w:val="false"/>
          <w:color w:val="000000"/>
        </w:rPr>
        <w:t xml:space="preserve"> 
Интернат ұйымдарына (балаларға арналған) арналған</w:t>
      </w:r>
      <w:r>
        <w:br/>
      </w:r>
      <w:r>
        <w:rPr>
          <w:rFonts w:ascii="Times New Roman"/>
          <w:b/>
          <w:i w:val="false"/>
          <w:color w:val="000000"/>
        </w:rPr>
        <w:t>
тексеру парағы</w:t>
      </w:r>
    </w:p>
    <w:bookmarkEnd w:id="59"/>
    <w:p>
      <w:pPr>
        <w:spacing w:after="0"/>
        <w:ind w:left="0"/>
        <w:jc w:val="both"/>
      </w:pPr>
      <w:r>
        <w:rPr>
          <w:rFonts w:ascii="Times New Roman"/>
          <w:b w:val="false"/>
          <w:i w:val="false"/>
          <w:color w:val="ff0000"/>
          <w:sz w:val="28"/>
        </w:rPr>
        <w:t>      Ескерту. 10-қосымшаға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нормаларын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оқу кабинеттерінің, зертханалардың, шеберханалардың жабдығына қойылатын талаптарды сақтау. Қатты және жұмсақ мүкаммалмен жарақтау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Организмнің жас-бой ерекшеліктеріне және денсаулық жағдайына сәйкес оқушыларды отырғызуға, оқу жиһазын, төсектерді қоюға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егулерін жүргізуге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зарарсыздандыруға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жинауға, жууға және сақтауға қойылатын талаптарды сақтау. Таза және лас төсек әбзелдерінің қарама-қарсы ағындарының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оқушылардың, тәрбиеленушілердің, студенттердің жеке гигиена ережесін сақтау үшін жағдайларының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және профилактикалық және эпидемияға қарсы іс-шараларды ұйымдастыру жөніндегі қолданыстағы нормативтік құқықтық актілер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люминесценттік шамдарды уақытша сақтау және кәдеге жаратуға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9" w:id="6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40" w:id="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11-қосымша       </w:t>
      </w:r>
    </w:p>
    <w:bookmarkEnd w:id="61"/>
    <w:bookmarkStart w:name="z141" w:id="62"/>
    <w:p>
      <w:pPr>
        <w:spacing w:after="0"/>
        <w:ind w:left="0"/>
        <w:jc w:val="both"/>
      </w:pPr>
      <w:r>
        <w:rPr>
          <w:rFonts w:ascii="Times New Roman"/>
          <w:b w:val="false"/>
          <w:i w:val="false"/>
          <w:color w:val="000000"/>
          <w:sz w:val="28"/>
        </w:rPr>
        <w:t>
Нысан</w:t>
      </w:r>
    </w:p>
    <w:bookmarkEnd w:id="62"/>
    <w:bookmarkStart w:name="z142" w:id="63"/>
    <w:p>
      <w:pPr>
        <w:spacing w:after="0"/>
        <w:ind w:left="0"/>
        <w:jc w:val="left"/>
      </w:pPr>
      <w:r>
        <w:rPr>
          <w:rFonts w:ascii="Times New Roman"/>
          <w:b/>
          <w:i w:val="false"/>
          <w:color w:val="000000"/>
        </w:rPr>
        <w:t xml:space="preserve"> 
Бастауыш, негізгі орта және жалпы орта білім беретін ұйымдарға</w:t>
      </w:r>
      <w:r>
        <w:br/>
      </w:r>
      <w:r>
        <w:rPr>
          <w:rFonts w:ascii="Times New Roman"/>
          <w:b/>
          <w:i w:val="false"/>
          <w:color w:val="000000"/>
        </w:rPr>
        <w:t>
арналған тексеру парағы</w:t>
      </w:r>
    </w:p>
    <w:bookmarkEnd w:id="63"/>
    <w:p>
      <w:pPr>
        <w:spacing w:after="0"/>
        <w:ind w:left="0"/>
        <w:jc w:val="both"/>
      </w:pPr>
      <w:r>
        <w:rPr>
          <w:rFonts w:ascii="Times New Roman"/>
          <w:b w:val="false"/>
          <w:i w:val="false"/>
          <w:color w:val="ff0000"/>
          <w:sz w:val="28"/>
        </w:rPr>
        <w:t>      Ескерту. 11-қосымшаға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8338"/>
        <w:gridCol w:w="570"/>
        <w:gridCol w:w="685"/>
        <w:gridCol w:w="1142"/>
      </w:tblGrid>
      <w:tr>
        <w:trPr>
          <w:trHeight w:val="30" w:hRule="atLeast"/>
        </w:trPr>
        <w:tc>
          <w:tcPr>
            <w:tcW w:w="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абаттандыруға және қоршауға, қоқысты жинауға, уақытша сақтауға, шығаруға қойылатын талаптарды сақтау. Ауылдық елді мекендердегі санитариялық-аулалық қондырғылардың санитариялық жағдайы талаптары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 және спорт алаңдарына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жылуға, жарыққа, желдетуге, микроклиматқа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мүкаммалын сақтауға және пайдалануға қойылатын талаптарды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дезинсекциялық және дератизациялық іс-шараларды жүргізу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күн тәртібіне, оқыту жағдайларына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істеу жағдайларына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оның медициналық дәрі қобдишасымен жабдықталуы. Бекітілген медициналық құжаттаманың болуы және жүргізілуі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 Профилактикалық егулер жүргізуге қойылатын талаптарды</w:t>
            </w:r>
            <w:r>
              <w:rPr>
                <w:rFonts w:ascii="Times New Roman"/>
                <w:b w:val="false"/>
                <w:i w:val="false"/>
                <w:color w:val="000000"/>
                <w:sz w:val="20"/>
              </w:rPr>
              <w:t xml:space="preserve">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Люминесценттік шамдарды уақытша сақтауға және кәдеге жаратуға қойылатын талаптарды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Тамақтандыруды ұйымдастыруға қойылатын талаптарды сақтау. Пайдаланылатын шикізат пен өнімнің сапасын және қауіпсіздігін растайтын құжаттардың болуы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ас мәзірі мен шығарылатын өнімдердің ассортименттік тізбесінің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және тоңазыту жабдығының болуы және жұмыс істеуі, жабдықты, ыдысты және мүкаммалды таңбалауға, жууға және өңдеуге қойылатын талаптарды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карталарға сәйкес тағам картотекасын қолданып, тағам дайындау технологиясының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 бөтелкедегі судың шығу тегі, сапасы және қауіпсіздігі туралы құжаттың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сынамаларды алу және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Аспаздарда тиісті кәсіптік біліктілігінің болуы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жинауға, жууға және сақтауға қойылатын талаптарды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және персоналдың жеке гигиена ережелерін сақтауы үшін жағдайлардың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пен дайын өнім, </w:t>
            </w:r>
            <w:r>
              <w:rPr>
                <w:rFonts w:ascii="Times New Roman"/>
                <w:b w:val="false"/>
                <w:i w:val="false"/>
                <w:color w:val="000000"/>
                <w:sz w:val="20"/>
              </w:rPr>
              <w:t>ауызсу, топырақ, ауа сынамаларының</w:t>
            </w:r>
            <w:r>
              <w:rPr>
                <w:rFonts w:ascii="Times New Roman"/>
                <w:b w:val="false"/>
                <w:i w:val="false"/>
                <w:color w:val="000000"/>
                <w:sz w:val="20"/>
              </w:rPr>
              <w:t xml:space="preserve">, </w:t>
            </w:r>
            <w:r>
              <w:rPr>
                <w:rFonts w:ascii="Times New Roman"/>
                <w:b w:val="false"/>
                <w:i w:val="false"/>
                <w:color w:val="000000"/>
                <w:sz w:val="20"/>
              </w:rPr>
              <w:t xml:space="preserve">зертханалық зерттеу </w:t>
            </w:r>
            <w:r>
              <w:rPr>
                <w:rFonts w:ascii="Times New Roman"/>
                <w:b w:val="false"/>
                <w:i w:val="false"/>
                <w:color w:val="000000"/>
                <w:sz w:val="20"/>
              </w:rPr>
              <w:t xml:space="preserve">көрсеткіштері, </w:t>
            </w:r>
            <w:r>
              <w:rPr>
                <w:rFonts w:ascii="Times New Roman"/>
                <w:b w:val="false"/>
                <w:i w:val="false"/>
                <w:color w:val="000000"/>
                <w:sz w:val="20"/>
              </w:rPr>
              <w:t xml:space="preserve">шайындылардың </w:t>
            </w:r>
            <w:r>
              <w:rPr>
                <w:rFonts w:ascii="Times New Roman"/>
                <w:b w:val="false"/>
                <w:i w:val="false"/>
                <w:color w:val="000000"/>
                <w:sz w:val="20"/>
              </w:rPr>
              <w:t>көрсеткіштері, дезинфекциялық құралдар</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іс-шараларға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Каникул кезінде жалпы білім беру мектептері жанында мектеп жанындағы лагерлерді (алаңқайларды) ұйымдастыру кезінде талаптарды сақтау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6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44" w:id="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12-қосымша       </w:t>
      </w:r>
    </w:p>
    <w:bookmarkEnd w:id="65"/>
    <w:bookmarkStart w:name="z145" w:id="66"/>
    <w:p>
      <w:pPr>
        <w:spacing w:after="0"/>
        <w:ind w:left="0"/>
        <w:jc w:val="both"/>
      </w:pPr>
      <w:r>
        <w:rPr>
          <w:rFonts w:ascii="Times New Roman"/>
          <w:b w:val="false"/>
          <w:i w:val="false"/>
          <w:color w:val="000000"/>
          <w:sz w:val="28"/>
        </w:rPr>
        <w:t>
Нысан</w:t>
      </w:r>
    </w:p>
    <w:bookmarkEnd w:id="66"/>
    <w:bookmarkStart w:name="z146" w:id="67"/>
    <w:p>
      <w:pPr>
        <w:spacing w:after="0"/>
        <w:ind w:left="0"/>
        <w:jc w:val="left"/>
      </w:pPr>
      <w:r>
        <w:rPr>
          <w:rFonts w:ascii="Times New Roman"/>
          <w:b/>
          <w:i w:val="false"/>
          <w:color w:val="000000"/>
        </w:rPr>
        <w:t xml:space="preserve"> 
Жастар үйлері, пансионаттар, медресе, баспаналарға арналған</w:t>
      </w:r>
      <w:r>
        <w:br/>
      </w:r>
      <w:r>
        <w:rPr>
          <w:rFonts w:ascii="Times New Roman"/>
          <w:b/>
          <w:i w:val="false"/>
          <w:color w:val="000000"/>
        </w:rPr>
        <w:t>
тексеру парағы</w:t>
      </w:r>
    </w:p>
    <w:bookmarkEnd w:id="67"/>
    <w:p>
      <w:pPr>
        <w:spacing w:after="0"/>
        <w:ind w:left="0"/>
        <w:jc w:val="both"/>
      </w:pPr>
      <w:r>
        <w:rPr>
          <w:rFonts w:ascii="Times New Roman"/>
          <w:b w:val="false"/>
          <w:i w:val="false"/>
          <w:color w:val="ff0000"/>
          <w:sz w:val="28"/>
        </w:rPr>
        <w:t>      Ескерту. 12-қосымшаға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550"/>
        <w:gridCol w:w="522"/>
        <w:gridCol w:w="653"/>
        <w:gridCol w:w="157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нормаларын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оқу кабинеттерінің, зертханалардың, шеберханалардың жабдығына қойылатын талаптарды сақтау. Қатты және жұмсақ мүкаммалмен жарақтау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Организмнің жас-бой ерекшеліктеріне және денсаулық жағдайына сәйкес оқушыларды отырғызуға, оқу жиһазын, төсектерді қоюға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жағдайларына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егулерін жүргізуге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зарарсыздандыруға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жинауға, жууға және сақтауға қойылатын талаптарды сақтау. Таза және лас төсек әбзелдерінің қарама-қарсы ағындарының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оқушылардың, тәрбиеленушілердің, студенттердің жеке гигиена ережесін сақтау үшін жағдайларының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бойынша анықтау, емдеу және профилактикалық және эпидемияға қарсы іс-шараларды ұйымдастыру жөніндегі қолданыстағы нормативтік құқықтық актілер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 емдеу және олар бойынша профилактикалық және эпидемияға қарсы іс-шараларды жүргізу жөніндегі қолданыстағы нормативтік құқықтық актілер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Істен шыққан люминесценттік шамдарды уақытша сақтау және кәдеге жаратуға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 w:id="6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6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xml:space="preserve">20__ ж. «___» _______________ </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48" w:id="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13-қосымша       </w:t>
      </w:r>
    </w:p>
    <w:bookmarkEnd w:id="69"/>
    <w:bookmarkStart w:name="z149" w:id="70"/>
    <w:p>
      <w:pPr>
        <w:spacing w:after="0"/>
        <w:ind w:left="0"/>
        <w:jc w:val="both"/>
      </w:pPr>
      <w:r>
        <w:rPr>
          <w:rFonts w:ascii="Times New Roman"/>
          <w:b w:val="false"/>
          <w:i w:val="false"/>
          <w:color w:val="000000"/>
          <w:sz w:val="28"/>
        </w:rPr>
        <w:t>
Нысан</w:t>
      </w:r>
    </w:p>
    <w:bookmarkEnd w:id="70"/>
    <w:bookmarkStart w:name="z150" w:id="71"/>
    <w:p>
      <w:pPr>
        <w:spacing w:after="0"/>
        <w:ind w:left="0"/>
        <w:jc w:val="left"/>
      </w:pPr>
      <w:r>
        <w:rPr>
          <w:rFonts w:ascii="Times New Roman"/>
          <w:b/>
          <w:i w:val="false"/>
          <w:color w:val="000000"/>
        </w:rPr>
        <w:t xml:space="preserve"> 
Дарынды балаларға арналған мамандандырылған білім беру ұйымдары</w:t>
      </w:r>
      <w:r>
        <w:br/>
      </w:r>
      <w:r>
        <w:rPr>
          <w:rFonts w:ascii="Times New Roman"/>
          <w:b/>
          <w:i w:val="false"/>
          <w:color w:val="000000"/>
        </w:rPr>
        <w:t>
объектілеріне арналған</w:t>
      </w:r>
      <w:r>
        <w:br/>
      </w:r>
      <w:r>
        <w:rPr>
          <w:rFonts w:ascii="Times New Roman"/>
          <w:b/>
          <w:i w:val="false"/>
          <w:color w:val="000000"/>
        </w:rPr>
        <w:t>
тексеру парағы</w:t>
      </w:r>
    </w:p>
    <w:bookmarkEnd w:id="71"/>
    <w:p>
      <w:pPr>
        <w:spacing w:after="0"/>
        <w:ind w:left="0"/>
        <w:jc w:val="both"/>
      </w:pPr>
      <w:r>
        <w:rPr>
          <w:rFonts w:ascii="Times New Roman"/>
          <w:b w:val="false"/>
          <w:i w:val="false"/>
          <w:color w:val="ff0000"/>
          <w:sz w:val="28"/>
        </w:rPr>
        <w:t>      Ескерту. 13-қосымшаға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9439"/>
        <w:gridCol w:w="539"/>
        <w:gridCol w:w="674"/>
        <w:gridCol w:w="1889"/>
      </w:tblGrid>
      <w:tr>
        <w:trPr>
          <w:trHeight w:val="30" w:hRule="atLeast"/>
        </w:trPr>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спорт алаңдарына, жабдықтарға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және қоршасуды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жарыққа, желдетуге, ауа баптауға, жылуға, микроклиматқа қойылатын талаптарды сақтау, санитариялық-техникалық жабдықпен қамтамасыз ету нормасын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оқушыға, тәрбиеленушіге арналған алаң нормасын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оқу кабинеттерінің, зертханалардың, шеберханалардың жабдығына қойылатын талаптарды сақтау. Қатты және жұмсақ мүкаммалмен жарақтау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Сыныптардың толықтырылуына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ағзасының бой-жас ерекшеліктеріне және денсаулық жағдайына сәйкес отырғызуға, оқу жиһазын, төсектерді орналастыруға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дербес компьютерлермен жұмыс істеу жағдайларына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жабдықталуы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тексерумен және диспансерлеумен қамту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пайдаланылатын шикізат пен өнімнің сапасын және қауіпсіздігін растайтын құжаттардың, ас мәзірі мен шығарылатын өнімдердің ассортименттік тізбесінің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тез бұзылатын азық-түлікті сақтау, тасымалдау жағдайларын, пайдалану мерзімін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 асүй ыдыс-аяғын, жабдықтарды және мүкаммалды таңбалауға, жууға және өңдеуге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тәрбиеленушіге арналған тамақтандыру нормасын тағам мөлшерінің нормасын, тарату мәзірін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тәрбиеленушілер мен персоналдың жеке гигиена ережелерін сақтауы үшін жағдайлардың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1" w:id="7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52" w:id="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14-қосымша       </w:t>
      </w:r>
    </w:p>
    <w:bookmarkEnd w:id="73"/>
    <w:bookmarkStart w:name="z153" w:id="74"/>
    <w:p>
      <w:pPr>
        <w:spacing w:after="0"/>
        <w:ind w:left="0"/>
        <w:jc w:val="both"/>
      </w:pPr>
      <w:r>
        <w:rPr>
          <w:rFonts w:ascii="Times New Roman"/>
          <w:b w:val="false"/>
          <w:i w:val="false"/>
          <w:color w:val="000000"/>
          <w:sz w:val="28"/>
        </w:rPr>
        <w:t>
Нысан</w:t>
      </w:r>
    </w:p>
    <w:bookmarkEnd w:id="74"/>
    <w:bookmarkStart w:name="z154" w:id="75"/>
    <w:p>
      <w:pPr>
        <w:spacing w:after="0"/>
        <w:ind w:left="0"/>
        <w:jc w:val="left"/>
      </w:pPr>
      <w:r>
        <w:rPr>
          <w:rFonts w:ascii="Times New Roman"/>
          <w:b/>
          <w:i w:val="false"/>
          <w:color w:val="000000"/>
        </w:rPr>
        <w:t xml:space="preserve"> 
Тамақ өнімдерін өндіретін, қайта өңдейтін және өткізетін</w:t>
      </w:r>
      <w:r>
        <w:br/>
      </w:r>
      <w:r>
        <w:rPr>
          <w:rFonts w:ascii="Times New Roman"/>
          <w:b/>
          <w:i w:val="false"/>
          <w:color w:val="000000"/>
        </w:rPr>
        <w:t>
қоғамдық тамақтану объектiлерiне арналған</w:t>
      </w:r>
      <w:r>
        <w:br/>
      </w:r>
      <w:r>
        <w:rPr>
          <w:rFonts w:ascii="Times New Roman"/>
          <w:b/>
          <w:i w:val="false"/>
          <w:color w:val="000000"/>
        </w:rPr>
        <w:t>
тексеру парағы</w:t>
      </w:r>
    </w:p>
    <w:bookmarkEnd w:id="75"/>
    <w:p>
      <w:pPr>
        <w:spacing w:after="0"/>
        <w:ind w:left="0"/>
        <w:jc w:val="both"/>
      </w:pPr>
      <w:r>
        <w:rPr>
          <w:rFonts w:ascii="Times New Roman"/>
          <w:b w:val="false"/>
          <w:i w:val="false"/>
          <w:color w:val="ff0000"/>
          <w:sz w:val="28"/>
        </w:rPr>
        <w:t>      Ескерту. 14-қосымшаға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9648"/>
        <w:gridCol w:w="527"/>
        <w:gridCol w:w="660"/>
        <w:gridCol w:w="1587"/>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есептік нөмірінің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ауа баптауға және микроклиматқа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мүкаммал мен ыдыстарды күтiп-ұстауға, жууға және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Дезинфекциялык іс-шараларды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жинауға, жинау мүкаммалын сақтау мен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шикізатының, тамақ өнімі мен қосалқы материалдардың сапасы мен қауіпсіздігін растайтын құжаттардың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Өндірісте азық-түлік шикізаты мен тамақ өнімін қабылдау мен пайдалануға қойылатын талаптар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шикізаты мен өнімді сақтау және тасымалдау шарттарын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және дайын өнімдерді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тамақты таратуға және жартылай фабрикаттар мен аспаздық өнімдерді сатуға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бойынша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тамақтануды ұйымдастыруға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Ұйымдасқан ұжымдарда құнарлылыққа тамақтан, тамақ рационынан сынама алу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балмұздақ пен оттегі коктейлдерін өндіруге және өткізуге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өнiмнiң қауiпсiздiгiне өндiрiстiк бақылауды ұйымдастыру және өткізу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 w:id="7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76"/>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56" w:id="7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15-қосымша       </w:t>
      </w:r>
    </w:p>
    <w:bookmarkEnd w:id="77"/>
    <w:bookmarkStart w:name="z157" w:id="78"/>
    <w:p>
      <w:pPr>
        <w:spacing w:after="0"/>
        <w:ind w:left="0"/>
        <w:jc w:val="both"/>
      </w:pPr>
      <w:r>
        <w:rPr>
          <w:rFonts w:ascii="Times New Roman"/>
          <w:b w:val="false"/>
          <w:i w:val="false"/>
          <w:color w:val="000000"/>
          <w:sz w:val="28"/>
        </w:rPr>
        <w:t>
Нысан</w:t>
      </w:r>
    </w:p>
    <w:bookmarkEnd w:id="78"/>
    <w:bookmarkStart w:name="z158" w:id="79"/>
    <w:p>
      <w:pPr>
        <w:spacing w:after="0"/>
        <w:ind w:left="0"/>
        <w:jc w:val="left"/>
      </w:pPr>
      <w:r>
        <w:rPr>
          <w:rFonts w:ascii="Times New Roman"/>
          <w:b/>
          <w:i w:val="false"/>
          <w:color w:val="000000"/>
        </w:rPr>
        <w:t xml:space="preserve"> 
Балық өңдеу объектілері, балықтың жартылай фабрикаттарын</w:t>
      </w:r>
      <w:r>
        <w:br/>
      </w:r>
      <w:r>
        <w:rPr>
          <w:rFonts w:ascii="Times New Roman"/>
          <w:b/>
          <w:i w:val="false"/>
          <w:color w:val="000000"/>
        </w:rPr>
        <w:t>
және/немесе дайын балық өнімін өндіретін объектілерге арналған</w:t>
      </w:r>
      <w:r>
        <w:br/>
      </w:r>
      <w:r>
        <w:rPr>
          <w:rFonts w:ascii="Times New Roman"/>
          <w:b/>
          <w:i w:val="false"/>
          <w:color w:val="000000"/>
        </w:rPr>
        <w:t>
тексеру парағы</w:t>
      </w:r>
    </w:p>
    <w:bookmarkEnd w:id="79"/>
    <w:p>
      <w:pPr>
        <w:spacing w:after="0"/>
        <w:ind w:left="0"/>
        <w:jc w:val="both"/>
      </w:pPr>
      <w:r>
        <w:rPr>
          <w:rFonts w:ascii="Times New Roman"/>
          <w:b w:val="false"/>
          <w:i w:val="false"/>
          <w:color w:val="ff0000"/>
          <w:sz w:val="28"/>
        </w:rPr>
        <w:t>      Ескерту. 15-қосымшаға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10148"/>
        <w:gridCol w:w="533"/>
        <w:gridCol w:w="533"/>
        <w:gridCol w:w="1335"/>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өнімге арналған бекітілген нормативтік құжаттаманың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Шикізаттың, қосалқы және қаптау материалдарының сапасы мен қауіпсіздігін растайтын құжаттардың болуы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және абаттандыруға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жинауға, уақытша сақтауға, шығаруға, контейнерлердің санитариялық жағдайы, санитариялық-аулалық қондырғыларды күтіп-ұстауға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шарттарын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жабдығына, мүкаммалға және ыдысқа қойылатын талаптарды сақтау, оның ішінде жарақталуы, жарамдылығы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мүкаммалды, ыдыстарды, көлік құралдарын күтіп-ұстауға, жууға және өңдеуге қойылатын талаптарды сақтау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Шикізатқа, шикізат дайындауға және өндіріс үдерісіне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Шартты-жарамды балық өнімін өткізуді болдырмау бойынша шараларды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өнімді өлшеп-орауға, қаптауға және таңбалауға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өткізу және тасымалдау шарттарын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қалдықтарды кәдеге жаратуға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 Дезинсекциялау және дератизациялау іс-шараларын өткізу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өнімнің қауіпсіздігіне өндірістік бақылаудың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Өндірістің есептік құжаттамасын жүргізу бойынша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жеткіліктілігі, оны пайдалану және жуу бойынша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8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60" w:id="8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16-қосымша       </w:t>
      </w:r>
    </w:p>
    <w:bookmarkEnd w:id="81"/>
    <w:bookmarkStart w:name="z161" w:id="82"/>
    <w:p>
      <w:pPr>
        <w:spacing w:after="0"/>
        <w:ind w:left="0"/>
        <w:jc w:val="both"/>
      </w:pPr>
      <w:r>
        <w:rPr>
          <w:rFonts w:ascii="Times New Roman"/>
          <w:b w:val="false"/>
          <w:i w:val="false"/>
          <w:color w:val="000000"/>
          <w:sz w:val="28"/>
        </w:rPr>
        <w:t>
Нысан</w:t>
      </w:r>
    </w:p>
    <w:bookmarkEnd w:id="82"/>
    <w:bookmarkStart w:name="z162" w:id="83"/>
    <w:p>
      <w:pPr>
        <w:spacing w:after="0"/>
        <w:ind w:left="0"/>
        <w:jc w:val="left"/>
      </w:pPr>
      <w:r>
        <w:rPr>
          <w:rFonts w:ascii="Times New Roman"/>
          <w:b/>
          <w:i w:val="false"/>
          <w:color w:val="000000"/>
        </w:rPr>
        <w:t xml:space="preserve"> 
Тамақ өнімдерінің көтерме, бөлшектеп және ұсақ бөлшектеп сату</w:t>
      </w:r>
      <w:r>
        <w:br/>
      </w:r>
      <w:r>
        <w:rPr>
          <w:rFonts w:ascii="Times New Roman"/>
          <w:b/>
          <w:i w:val="false"/>
          <w:color w:val="000000"/>
        </w:rPr>
        <w:t>
базарларына арналған</w:t>
      </w:r>
      <w:r>
        <w:br/>
      </w:r>
      <w:r>
        <w:rPr>
          <w:rFonts w:ascii="Times New Roman"/>
          <w:b/>
          <w:i w:val="false"/>
          <w:color w:val="000000"/>
        </w:rPr>
        <w:t>
тексеру парағы</w:t>
      </w:r>
    </w:p>
    <w:bookmarkEnd w:id="83"/>
    <w:p>
      <w:pPr>
        <w:spacing w:after="0"/>
        <w:ind w:left="0"/>
        <w:jc w:val="both"/>
      </w:pPr>
      <w:r>
        <w:rPr>
          <w:rFonts w:ascii="Times New Roman"/>
          <w:b w:val="false"/>
          <w:i w:val="false"/>
          <w:color w:val="ff0000"/>
          <w:sz w:val="28"/>
        </w:rPr>
        <w:t>      Ескерту. 16-қосымшаға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647"/>
        <w:gridCol w:w="527"/>
        <w:gridCol w:w="660"/>
        <w:gridCol w:w="1719"/>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оларды функционалдық аймақтауға, қоқыс жинауға, уақытша сақтауға және шығаруға,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жабдықтауға, су бұруға, жарыққа, желдетуге, ауа баптауға, микроклиматқа, жылытуға қойылатын талаптарды сақтау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Өткізілетін өнімнің қауіпсіздігін, қадағалауды растайтын құжаттардың болуы (мемлекеттік тіркеудің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жабдықтарына, мүкаммалға және ыдысқа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мүкаммалын таңбалауды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жууға және өңдеуге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сақтау жағдайлары мен мерзімдерін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тасымалдауға, өлшеп-орауға және өткізуге қойылатын талаптарды сақтау. Тамақ өнімдерін тасымалдау үшін арнайы көліктің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киімнің болуы және толықтырылуы, оны сақтау және жуу жағдайлары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өткізілетін жоғары және бірінші сұрып бидай ұнын міндетті байыту (фортификация) нормалары бөлігінде темір тапшылығы жағдайының алдын алу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8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64" w:id="8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17-қосымша       </w:t>
      </w:r>
    </w:p>
    <w:bookmarkEnd w:id="85"/>
    <w:bookmarkStart w:name="z165" w:id="86"/>
    <w:p>
      <w:pPr>
        <w:spacing w:after="0"/>
        <w:ind w:left="0"/>
        <w:jc w:val="both"/>
      </w:pPr>
      <w:r>
        <w:rPr>
          <w:rFonts w:ascii="Times New Roman"/>
          <w:b w:val="false"/>
          <w:i w:val="false"/>
          <w:color w:val="000000"/>
          <w:sz w:val="28"/>
        </w:rPr>
        <w:t>
Нысан</w:t>
      </w:r>
    </w:p>
    <w:bookmarkEnd w:id="86"/>
    <w:bookmarkStart w:name="z166" w:id="87"/>
    <w:p>
      <w:pPr>
        <w:spacing w:after="0"/>
        <w:ind w:left="0"/>
        <w:jc w:val="left"/>
      </w:pPr>
      <w:r>
        <w:rPr>
          <w:rFonts w:ascii="Times New Roman"/>
          <w:b/>
          <w:i w:val="false"/>
          <w:color w:val="000000"/>
        </w:rPr>
        <w:t xml:space="preserve"> 
Нан және нан-тоқаш өнiмдерін пісіретін объектiлерге арналған</w:t>
      </w:r>
      <w:r>
        <w:br/>
      </w:r>
      <w:r>
        <w:rPr>
          <w:rFonts w:ascii="Times New Roman"/>
          <w:b/>
          <w:i w:val="false"/>
          <w:color w:val="000000"/>
        </w:rPr>
        <w:t>
тексеру парағы</w:t>
      </w:r>
    </w:p>
    <w:bookmarkEnd w:id="87"/>
    <w:p>
      <w:pPr>
        <w:spacing w:after="0"/>
        <w:ind w:left="0"/>
        <w:jc w:val="both"/>
      </w:pPr>
      <w:r>
        <w:rPr>
          <w:rFonts w:ascii="Times New Roman"/>
          <w:b w:val="false"/>
          <w:i w:val="false"/>
          <w:color w:val="ff0000"/>
          <w:sz w:val="28"/>
        </w:rPr>
        <w:t>      Ескерту. 17-қосымшаға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9715"/>
        <w:gridCol w:w="538"/>
        <w:gridCol w:w="539"/>
        <w:gridCol w:w="1619"/>
      </w:tblGrid>
      <w:tr>
        <w:trPr>
          <w:trHeight w:val="3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және объектінің есептік нөмірінің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шығаруға, контейнерлер мен санитариялық-аулалық қондырғылардың санитариялық жағдайына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және желдеткiшке, микроклиматқа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жабдығымен жарақталу. Пайдалану ережесін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мен қосалқы материалдардың сапасы мен қауіпсіздігін растайтын құжаттардың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сақтау мен бастапқы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Жұмыртқаны пайдалануға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дайындау технологиясын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өнiмдi өлшеп-орауға, қаптауға және таңбалауға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өнiмдi сақтау мен тасымалдау шарттарын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Қайтарылған нан, нан-тоқаш өнiмдерiн қайта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мүкаммал мен ыдыстарды күтiп-ұстауға, жууға және өңдеуге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өнiмнiң қауiпсiздiгiне өндiрiстiк бақылауды ұйымдастыру және өткізу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жеке және өндірістік гигиена ережелерін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болуы және толықтырылуы, оны сақтау және өңдеу шарттары</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 мен пайдалануға қойылатын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Дезинсекциялау және дератизациялау іс-шараларын өткізу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тапшылығы жағдайлары мен йод тапшылығы ауруларының алдын алу бойынша талаптарды сақтау</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8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8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68" w:id="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18-қосымша       </w:t>
      </w:r>
    </w:p>
    <w:bookmarkEnd w:id="89"/>
    <w:bookmarkStart w:name="z169" w:id="90"/>
    <w:p>
      <w:pPr>
        <w:spacing w:after="0"/>
        <w:ind w:left="0"/>
        <w:jc w:val="both"/>
      </w:pPr>
      <w:r>
        <w:rPr>
          <w:rFonts w:ascii="Times New Roman"/>
          <w:b w:val="false"/>
          <w:i w:val="false"/>
          <w:color w:val="000000"/>
          <w:sz w:val="28"/>
        </w:rPr>
        <w:t>
Нысан</w:t>
      </w:r>
    </w:p>
    <w:bookmarkEnd w:id="90"/>
    <w:bookmarkStart w:name="z170" w:id="91"/>
    <w:p>
      <w:pPr>
        <w:spacing w:after="0"/>
        <w:ind w:left="0"/>
        <w:jc w:val="left"/>
      </w:pPr>
      <w:r>
        <w:rPr>
          <w:rFonts w:ascii="Times New Roman"/>
          <w:b/>
          <w:i w:val="false"/>
          <w:color w:val="000000"/>
        </w:rPr>
        <w:t xml:space="preserve"> 
Тамақ өнімдерін сақтауға арналған қоймаларға арналған</w:t>
      </w:r>
      <w:r>
        <w:br/>
      </w:r>
      <w:r>
        <w:rPr>
          <w:rFonts w:ascii="Times New Roman"/>
          <w:b/>
          <w:i w:val="false"/>
          <w:color w:val="000000"/>
        </w:rPr>
        <w:t>
тексеру парағы</w:t>
      </w:r>
    </w:p>
    <w:bookmarkEnd w:id="91"/>
    <w:p>
      <w:pPr>
        <w:spacing w:after="0"/>
        <w:ind w:left="0"/>
        <w:jc w:val="both"/>
      </w:pPr>
      <w:r>
        <w:rPr>
          <w:rFonts w:ascii="Times New Roman"/>
          <w:b w:val="false"/>
          <w:i w:val="false"/>
          <w:color w:val="ff0000"/>
          <w:sz w:val="28"/>
        </w:rPr>
        <w:t>      Ескерту. 18-қосымшаға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9064"/>
        <w:gridCol w:w="647"/>
        <w:gridCol w:w="647"/>
        <w:gridCol w:w="1943"/>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саламаттылығы саласындағы мемлекеттік орган берген санитариялық-эпидемиологиялық қорытындының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қоршауға,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жарыққа, желдетуге, ауа баптауға, микроклиматқа, жылытуға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және өндірістік жабдықпен жарақтау, оны күтіп-ұстау және пайдалану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тамақ өнімінің қауіпсіздігін растайтын құжаттардың болуы және оны бақылау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 қабылдау және сақтау, таңбалау, заттаңба қою, тасымалдау жағдайларының, тауар көршілестігінің сақталуы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өнімінің жарамдылық мерзімінің сақталуы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Температуралық-ылғалдылық, жарық режимдерін бақылауға арналған өлшеу аспаптарының болуы және жарамдылығы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ыдысты, автокөлікті күтіп-ұстауға, жууға және өңдеуге, санитариялық-дезинфекциялау режиміне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Персоналға тұрмыстық қызмет көрсетуге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Зертханалық-құрал-саймандық өлшеулер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 сынамаларының зертханалық көрсеткіштері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жуу, өңдеу және сақтау жағдайлары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9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9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72" w:id="9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19-қосымша       </w:t>
      </w:r>
    </w:p>
    <w:bookmarkEnd w:id="93"/>
    <w:bookmarkStart w:name="z173" w:id="94"/>
    <w:p>
      <w:pPr>
        <w:spacing w:after="0"/>
        <w:ind w:left="0"/>
        <w:jc w:val="both"/>
      </w:pPr>
      <w:r>
        <w:rPr>
          <w:rFonts w:ascii="Times New Roman"/>
          <w:b w:val="false"/>
          <w:i w:val="false"/>
          <w:color w:val="000000"/>
          <w:sz w:val="28"/>
        </w:rPr>
        <w:t>
Нысан</w:t>
      </w:r>
    </w:p>
    <w:bookmarkEnd w:id="94"/>
    <w:bookmarkStart w:name="z174" w:id="95"/>
    <w:p>
      <w:pPr>
        <w:spacing w:after="0"/>
        <w:ind w:left="0"/>
        <w:jc w:val="left"/>
      </w:pPr>
      <w:r>
        <w:rPr>
          <w:rFonts w:ascii="Times New Roman"/>
          <w:b/>
          <w:i w:val="false"/>
          <w:color w:val="000000"/>
        </w:rPr>
        <w:t xml:space="preserve"> 
Стационарлық көмек көрсететін онкологиялық ауруханалар</w:t>
      </w:r>
      <w:r>
        <w:br/>
      </w:r>
      <w:r>
        <w:rPr>
          <w:rFonts w:ascii="Times New Roman"/>
          <w:b/>
          <w:i w:val="false"/>
          <w:color w:val="000000"/>
        </w:rPr>
        <w:t>
(диспансерлер), наркологиялық ауруханалар (диспансерлер),</w:t>
      </w:r>
      <w:r>
        <w:br/>
      </w:r>
      <w:r>
        <w:rPr>
          <w:rFonts w:ascii="Times New Roman"/>
          <w:b/>
          <w:i w:val="false"/>
          <w:color w:val="000000"/>
        </w:rPr>
        <w:t>
медициналық-әлеуметтік оңалту орталықтары денсаулық сақтау,</w:t>
      </w:r>
      <w:r>
        <w:br/>
      </w:r>
      <w:r>
        <w:rPr>
          <w:rFonts w:ascii="Times New Roman"/>
          <w:b/>
          <w:i w:val="false"/>
          <w:color w:val="000000"/>
        </w:rPr>
        <w:t>
психиатриялық ауруханалар (диспансерлер) ұйымдарына арналған</w:t>
      </w:r>
      <w:r>
        <w:br/>
      </w:r>
      <w:r>
        <w:rPr>
          <w:rFonts w:ascii="Times New Roman"/>
          <w:b/>
          <w:i w:val="false"/>
          <w:color w:val="000000"/>
        </w:rPr>
        <w:t>
тексеру парағы</w:t>
      </w:r>
    </w:p>
    <w:bookmarkEnd w:id="95"/>
    <w:p>
      <w:pPr>
        <w:spacing w:after="0"/>
        <w:ind w:left="0"/>
        <w:jc w:val="both"/>
      </w:pPr>
      <w:r>
        <w:rPr>
          <w:rFonts w:ascii="Times New Roman"/>
          <w:b w:val="false"/>
          <w:i w:val="false"/>
          <w:color w:val="ff0000"/>
          <w:sz w:val="28"/>
        </w:rPr>
        <w:t>      Ескерту. 19-қосымшаға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681"/>
        <w:gridCol w:w="523"/>
        <w:gridCol w:w="523"/>
        <w:gridCol w:w="1570"/>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жер учаскесін таңдау, жобалау, салу және қайта жаңарту кезінде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жоспарлық құрылымына, алаңына, ішін әрлеуге және күтіп-ұстауға қойылатын талаптарды сақтау. Тұрғын үйлерге қоса және жапсарлас салынған үй-жайлар үшін жеке есіктің болуы. Мүмкіндіктері шектеулі адамдар үшін жағдайлар жасау бойынша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дезинфекциялау құралдарымен қамтамасыз етілуі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бөлмесіне қойылатын талаптарды сақтау, санитариялық өңдеу өткізу үшін жағдайлар, «таза» және «лас» ағымдарды бөлуді қамтамасыз ету. Пациенттерді ауруханаға жатқызу кезінде тексеруге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жан сақтау және босандыру блоктарына қойылатын талаптарды сақтау. Санөткізгіштің және шлюздің болуы. Ағымдарды бөлу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алаң нормасын сақтау, палаталардың толу циклі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 және аяқ шүмектерінің, сұйық сабын, дезинфекциялау құралдары, оның ішінде антисептиктер, медициналық мақсаттағы бір рет қолданылатын сүлгілер, сулықтар, бір рет қолданылатын бұйымдардың қажетті қорының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инвазивтік шаралар жүргізу кезінде асептика ережесін сақтау, қолды дұрыс жуу бойынша көрнекі құралдың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тіркелген жағдайларының саны, соның ішінде ірінді-септикалық инфекция</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бақылау бойынша комитеттің, оның жұмыс жоспарының, отырыс хаттамаларының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аурудың әрбір жағдайын уақтылы анықтау және себептерін тексеру, оны жою бойынша барабар шаралар қабылдау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функционалдық бөлімшелерде санитариялық эпидемияға қарсы және дезинфекциялау-стерилдеу режимін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жууға және тасымалдауға және сақтауға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кабинеттеріне, алдын алу егулерін өткізуге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Иммундық-биологиялық және диагностикалық препараттарды сақтауға, тасымалдауға, пайдалануға және есепке алуға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 соның ішінде аса қауіпті және карантиндік ауруларды анықтауды, емдеуді және алдын алу және эпидемияға қарсы іс-шараларды өткізуді ұйымдастыру бойынша қолданыстағы нормативтік құқықтық актілер талаптарын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оны жүргізу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Сәулелік диагностика және терапия кабинеттерін жобалауға, күтіп-ұстауға пайдалануға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тамақтануды ұйымдастыру. Бір науқасқа арналған тамақтану нормасын сақтау. Тамақтанудың химиялық құрамы, тағамдық құнарлығы, өнімдердің жинағы, тамақтану режимі бойынша сәйкестігін сақтау. Тәуліктік сынамалардың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 үй ыдыстарымен, бөлу құралдарымен жабдықтау, таңбалауды, сақтау, жуу және өңдеу ережесін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мерзімі мен жағдайын, шикізат пен өнімнің сапасы мен қауіпсіздігі куәландыратын құжаттардың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өткізуді ұйымдастыру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күтіп-ұстауға (ағымдық, ауқымды жинау және қорытынды дезинфекция)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медициналық кітапшаның, міндетті алдын ала және мерзімдік медициналық қараудың, жұмысқа рұқсаттың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 мен басқа жеке және ұжымдық қорғаныш құралдарының болуы. Оларды сақтауды, беруді, жууды ұйымдастыру бойынша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9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96"/>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76" w:id="9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20-қосымша        </w:t>
      </w:r>
    </w:p>
    <w:bookmarkEnd w:id="97"/>
    <w:bookmarkStart w:name="z177" w:id="98"/>
    <w:p>
      <w:pPr>
        <w:spacing w:after="0"/>
        <w:ind w:left="0"/>
        <w:jc w:val="both"/>
      </w:pPr>
      <w:r>
        <w:rPr>
          <w:rFonts w:ascii="Times New Roman"/>
          <w:b w:val="false"/>
          <w:i w:val="false"/>
          <w:color w:val="000000"/>
          <w:sz w:val="28"/>
        </w:rPr>
        <w:t>
Нысан</w:t>
      </w:r>
    </w:p>
    <w:bookmarkEnd w:id="98"/>
    <w:bookmarkStart w:name="z178" w:id="99"/>
    <w:p>
      <w:pPr>
        <w:spacing w:after="0"/>
        <w:ind w:left="0"/>
        <w:jc w:val="left"/>
      </w:pPr>
      <w:r>
        <w:rPr>
          <w:rFonts w:ascii="Times New Roman"/>
          <w:b/>
          <w:i w:val="false"/>
          <w:color w:val="000000"/>
        </w:rPr>
        <w:t xml:space="preserve"> 
АИВ/ЖИТС профилактикасы саласындағы қызметті</w:t>
      </w:r>
      <w:r>
        <w:br/>
      </w:r>
      <w:r>
        <w:rPr>
          <w:rFonts w:ascii="Times New Roman"/>
          <w:b/>
          <w:i w:val="false"/>
          <w:color w:val="000000"/>
        </w:rPr>
        <w:t>
жүзеге асыратын денсаулық сақтау ұйымдарына арналған</w:t>
      </w:r>
      <w:r>
        <w:br/>
      </w:r>
      <w:r>
        <w:rPr>
          <w:rFonts w:ascii="Times New Roman"/>
          <w:b/>
          <w:i w:val="false"/>
          <w:color w:val="000000"/>
        </w:rPr>
        <w:t>
тексеру парағы</w:t>
      </w:r>
    </w:p>
    <w:bookmarkEnd w:id="99"/>
    <w:p>
      <w:pPr>
        <w:spacing w:after="0"/>
        <w:ind w:left="0"/>
        <w:jc w:val="both"/>
      </w:pPr>
      <w:r>
        <w:rPr>
          <w:rFonts w:ascii="Times New Roman"/>
          <w:b w:val="false"/>
          <w:i w:val="false"/>
          <w:color w:val="ff0000"/>
          <w:sz w:val="28"/>
        </w:rPr>
        <w:t>      Ескерту. 20-қосымшаға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9713"/>
        <w:gridCol w:w="517"/>
        <w:gridCol w:w="646"/>
        <w:gridCol w:w="1555"/>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органының берген санитариялық-эпидемиологиялық қорытындының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объектілеріндегі үй-жайлардың (желдету, ауа баптау, жарықтандыру, сумен қамтамасыз ету, суды бұру, жылыту) жиынына және алаңына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объектілерінің үй-жайлары мен жабдықтарын күтіп-ұстауға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уақытша сақтауға және кәдеге жаратуға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Науқастарды тамақтандыруды ұйымдастыруға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мақсаттағы бұйымдарды стерилдеу және дезинфекциялау шарттарына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Санитариялық-эпидемияға қарсы (профилактикалық) іс-шараларды ұйымдастыруға және жүргізуге қойылатын санитариялық-эпидемиологиялық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АИТВ-инфекциясының бар болуына клиникалық және эпидемиологиялық көрсеткіштер бойынша тұлғаларды міндетті құпия медициналық тексеру тәртібін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(иммундық-биологиялық, диагностикалық, дезинфекциялау) препараттарды сақтау, тасымалдау және пайдалану ережесі талаптарын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Ересектерде, АИТВ жұқтырған және ЖИТС-пен ауыратын аналардан туған балаларда АИТВ-инфекциясын зертханалық диагностикалау алгоритмін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реципиенттерін, оның компоненттерін, ағзаларды (ағзалар бөлігін), тіндерді, жыныс, фетальды және дің жасушаларын және басқа да биологиялық материалдарды АИТВ антиденелеріне тексеру мерзімдерін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10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80" w:id="10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21-қосымша        </w:t>
      </w:r>
    </w:p>
    <w:bookmarkEnd w:id="101"/>
    <w:bookmarkStart w:name="z181" w:id="102"/>
    <w:p>
      <w:pPr>
        <w:spacing w:after="0"/>
        <w:ind w:left="0"/>
        <w:jc w:val="both"/>
      </w:pPr>
      <w:r>
        <w:rPr>
          <w:rFonts w:ascii="Times New Roman"/>
          <w:b w:val="false"/>
          <w:i w:val="false"/>
          <w:color w:val="000000"/>
          <w:sz w:val="28"/>
        </w:rPr>
        <w:t>
Нысан</w:t>
      </w:r>
    </w:p>
    <w:bookmarkEnd w:id="102"/>
    <w:bookmarkStart w:name="z182" w:id="103"/>
    <w:p>
      <w:pPr>
        <w:spacing w:after="0"/>
        <w:ind w:left="0"/>
        <w:jc w:val="left"/>
      </w:pPr>
      <w:r>
        <w:rPr>
          <w:rFonts w:ascii="Times New Roman"/>
          <w:b/>
          <w:i w:val="false"/>
          <w:color w:val="000000"/>
        </w:rPr>
        <w:t xml:space="preserve"> 
Су көздері, шаруашылық-ауызсумен жабдықтау үшін су алу</w:t>
      </w:r>
      <w:r>
        <w:br/>
      </w:r>
      <w:r>
        <w:rPr>
          <w:rFonts w:ascii="Times New Roman"/>
          <w:b/>
          <w:i w:val="false"/>
          <w:color w:val="000000"/>
        </w:rPr>
        <w:t>
орындарына арналған</w:t>
      </w:r>
      <w:r>
        <w:br/>
      </w:r>
      <w:r>
        <w:rPr>
          <w:rFonts w:ascii="Times New Roman"/>
          <w:b/>
          <w:i w:val="false"/>
          <w:color w:val="000000"/>
        </w:rPr>
        <w:t>
тексеру парағы</w:t>
      </w:r>
    </w:p>
    <w:bookmarkEnd w:id="103"/>
    <w:p>
      <w:pPr>
        <w:spacing w:after="0"/>
        <w:ind w:left="0"/>
        <w:jc w:val="both"/>
      </w:pPr>
      <w:r>
        <w:rPr>
          <w:rFonts w:ascii="Times New Roman"/>
          <w:b w:val="false"/>
          <w:i w:val="false"/>
          <w:color w:val="ff0000"/>
          <w:sz w:val="28"/>
        </w:rPr>
        <w:t>      Ескерту. 21-қосымшаға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9157"/>
        <w:gridCol w:w="523"/>
        <w:gridCol w:w="654"/>
        <w:gridCol w:w="1832"/>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көздерінің санитариялық қорғау аймағына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аймағына арналған жобаның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аймағының 1, 2, 3 белдеулеріне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 суының сапасына өндірістік бақылаудың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сапасының нашарлауының алдын алуға бағытталған іс-шаралардың болуы</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 белдеуіне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объектілеріне төгілетін шайынды суға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 қорғауға қойылатын талаптарды сақтау</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 суы сынамаларының зертханалық көрсеткіштері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10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84" w:id="10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22-қосымша        </w:t>
      </w:r>
    </w:p>
    <w:bookmarkEnd w:id="105"/>
    <w:bookmarkStart w:name="z185" w:id="106"/>
    <w:p>
      <w:pPr>
        <w:spacing w:after="0"/>
        <w:ind w:left="0"/>
        <w:jc w:val="both"/>
      </w:pPr>
      <w:r>
        <w:rPr>
          <w:rFonts w:ascii="Times New Roman"/>
          <w:b w:val="false"/>
          <w:i w:val="false"/>
          <w:color w:val="000000"/>
          <w:sz w:val="28"/>
        </w:rPr>
        <w:t>
Нысан</w:t>
      </w:r>
    </w:p>
    <w:bookmarkEnd w:id="106"/>
    <w:bookmarkStart w:name="z186" w:id="107"/>
    <w:p>
      <w:pPr>
        <w:spacing w:after="0"/>
        <w:ind w:left="0"/>
        <w:jc w:val="left"/>
      </w:pPr>
      <w:r>
        <w:rPr>
          <w:rFonts w:ascii="Times New Roman"/>
          <w:b/>
          <w:i w:val="false"/>
          <w:color w:val="000000"/>
        </w:rPr>
        <w:t xml:space="preserve"> 
Орталықтандырылған және орталықтандырылмаған шаруашылық-ауыз</w:t>
      </w:r>
      <w:r>
        <w:br/>
      </w:r>
      <w:r>
        <w:rPr>
          <w:rFonts w:ascii="Times New Roman"/>
          <w:b/>
          <w:i w:val="false"/>
          <w:color w:val="000000"/>
        </w:rPr>
        <w:t>
сумен жабдықтау жүйелері объектілеріне арналған</w:t>
      </w:r>
      <w:r>
        <w:br/>
      </w:r>
      <w:r>
        <w:rPr>
          <w:rFonts w:ascii="Times New Roman"/>
          <w:b/>
          <w:i w:val="false"/>
          <w:color w:val="000000"/>
        </w:rPr>
        <w:t>
тексеру парағы</w:t>
      </w:r>
    </w:p>
    <w:bookmarkEnd w:id="107"/>
    <w:p>
      <w:pPr>
        <w:spacing w:after="0"/>
        <w:ind w:left="0"/>
        <w:jc w:val="both"/>
      </w:pPr>
      <w:r>
        <w:rPr>
          <w:rFonts w:ascii="Times New Roman"/>
          <w:b w:val="false"/>
          <w:i w:val="false"/>
          <w:color w:val="ff0000"/>
          <w:sz w:val="28"/>
        </w:rPr>
        <w:t>      Ескерту. 22-қосымшаға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9516"/>
        <w:gridCol w:w="528"/>
        <w:gridCol w:w="660"/>
        <w:gridCol w:w="1586"/>
      </w:tblGrid>
      <w:tr>
        <w:trPr>
          <w:trHeight w:val="30"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қорғаныш аймағына, орталықтандырылған және орталықтандырылмаған сумен жабдықтау көздерінің санитариялық қорғаныш жолақтарына, су құбыры құрылыстарына қойылатын талаптарды сақтау. Орталықтандырылмаған сумен жабдықтау объектілерін күтіп-ұстауға және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 шаруашылық-ауыз су мақсатында су алу орындарын, мәдени-тұрмыстық су пайдалану орындарын, бас құрылыстарды, таратушы су құбыры желілерін, шаруашылық қызметінің әр түрінде орталықтандырылмаған сумен жабдықтау объектілерін қорғауға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көздерінінің аумағын күтіп-ұстауға және абаттандыруға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тұрмыстық үй-жайларының санитариялық-техникалық жағдайы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Материалдардың, реагенттердің, су тазалау және дайындауға арналған жабдықтардың сәйкестігі мен қауіпсіздігін растайтын құжаттардың болуы, мемлекеттік тіркеу туралы куәліктің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орындары мен таратушы су құбыры желілеріндегі ауыз судың сапасы мен қауіпсіздігіне өндірістік бақылауды жүзеге асыру, талаптарға сәйкес су сынамаларын алу мерзімділігі мен 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автоматтандырылған бақылау-тіркеу аспаптарының болуы және жарамдылығы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жабдықтаудың таратушы желілерін күтіп-ұстауға және пайдалануға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жуу, тазалау және дезинфекциялау, өткізілген жұмыстар жөніндегі актілер, судың сапасының зертханалық қорытындысы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дайындауға, тазалауға, зарарсыздандыруға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 мен пайдаланылатын реагенттерді сақтауға қойылатын талаптарды сақтау. Дезинфекциялық құралдар сынамаларының зертханалық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желілерінде апаттар болған кездегі іс-шараларды бақылау, оларды уақтылы жою</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және жеке қорғаныш құралдарының болуы, оларды сақтау және өңдеу жағдайлары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сынамаларының зертханалық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кәдеге жаратуға, ағынды, шайынды суды бұруға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0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0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88" w:id="10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23-қосымша        </w:t>
      </w:r>
    </w:p>
    <w:bookmarkEnd w:id="109"/>
    <w:bookmarkStart w:name="z189" w:id="110"/>
    <w:p>
      <w:pPr>
        <w:spacing w:after="0"/>
        <w:ind w:left="0"/>
        <w:jc w:val="both"/>
      </w:pPr>
      <w:r>
        <w:rPr>
          <w:rFonts w:ascii="Times New Roman"/>
          <w:b w:val="false"/>
          <w:i w:val="false"/>
          <w:color w:val="000000"/>
          <w:sz w:val="28"/>
        </w:rPr>
        <w:t>
Нысан</w:t>
      </w:r>
    </w:p>
    <w:bookmarkEnd w:id="110"/>
    <w:bookmarkStart w:name="z190" w:id="111"/>
    <w:p>
      <w:pPr>
        <w:spacing w:after="0"/>
        <w:ind w:left="0"/>
        <w:jc w:val="left"/>
      </w:pPr>
      <w:r>
        <w:rPr>
          <w:rFonts w:ascii="Times New Roman"/>
          <w:b/>
          <w:i w:val="false"/>
          <w:color w:val="000000"/>
        </w:rPr>
        <w:t xml:space="preserve"> 
Интернат үйлеріне (ересектерге арналған), мүгедектер мен</w:t>
      </w:r>
      <w:r>
        <w:br/>
      </w:r>
      <w:r>
        <w:rPr>
          <w:rFonts w:ascii="Times New Roman"/>
          <w:b/>
          <w:i w:val="false"/>
          <w:color w:val="000000"/>
        </w:rPr>
        <w:t>
қарттарға арналған үйлеріне арналған</w:t>
      </w:r>
      <w:r>
        <w:br/>
      </w:r>
      <w:r>
        <w:rPr>
          <w:rFonts w:ascii="Times New Roman"/>
          <w:b/>
          <w:i w:val="false"/>
          <w:color w:val="000000"/>
        </w:rPr>
        <w:t>
тексеру парағы</w:t>
      </w:r>
    </w:p>
    <w:bookmarkEnd w:id="111"/>
    <w:p>
      <w:pPr>
        <w:spacing w:after="0"/>
        <w:ind w:left="0"/>
        <w:jc w:val="both"/>
      </w:pPr>
      <w:r>
        <w:rPr>
          <w:rFonts w:ascii="Times New Roman"/>
          <w:b w:val="false"/>
          <w:i w:val="false"/>
          <w:color w:val="ff0000"/>
          <w:sz w:val="28"/>
        </w:rPr>
        <w:t>      Ескерту. 23-қосымшаға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647"/>
        <w:gridCol w:w="527"/>
        <w:gridCol w:w="660"/>
        <w:gridCol w:w="1719"/>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объектінің сәйкестігі туралы санитариялық-эпидемиологиялық қорытындының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жинауға, уақытша сақтауға, шығаруға, контейнерлік алаңдардың санитариялық жағдайына, санитариялық-аулалық қондырғылардың санитариялық жағдайына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және жабдықтың санитариялық-техникалық жағдайы, жабдықтың пайдалану ережесін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ішін әрлеуге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 және ыстық сумен жабдықтауға, суды бұруға, жарықтандыруға, желдетуге, ауа баптауға, микроклиматқа, жылытуға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болуы және оны жабдықтау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Массаж, физиотерапевтік, бальнеотерапевтік, емшара жүргізу кабинеттеріне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жөніндегі көрнекі құралдардың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талаптарын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саунаның болуы, оларды күтіп-ұстауға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 жуатын бөлменің болуы, оларды күтіп-ұстауға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тасымалдауға, сақтауға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1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1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92" w:id="11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24-қосымша        </w:t>
      </w:r>
    </w:p>
    <w:bookmarkEnd w:id="113"/>
    <w:bookmarkStart w:name="z193" w:id="114"/>
    <w:p>
      <w:pPr>
        <w:spacing w:after="0"/>
        <w:ind w:left="0"/>
        <w:jc w:val="both"/>
      </w:pPr>
      <w:r>
        <w:rPr>
          <w:rFonts w:ascii="Times New Roman"/>
          <w:b w:val="false"/>
          <w:i w:val="false"/>
          <w:color w:val="000000"/>
          <w:sz w:val="28"/>
        </w:rPr>
        <w:t>
Нысан</w:t>
      </w:r>
    </w:p>
    <w:bookmarkEnd w:id="114"/>
    <w:bookmarkStart w:name="z194" w:id="115"/>
    <w:p>
      <w:pPr>
        <w:spacing w:after="0"/>
        <w:ind w:left="0"/>
        <w:jc w:val="left"/>
      </w:pPr>
      <w:r>
        <w:rPr>
          <w:rFonts w:ascii="Times New Roman"/>
          <w:b/>
          <w:i w:val="false"/>
          <w:color w:val="000000"/>
        </w:rPr>
        <w:t xml:space="preserve"> 
Көлік құралдарына (тамақ өнімдерін, азық-түлік шикізаттарын,</w:t>
      </w:r>
      <w:r>
        <w:br/>
      </w:r>
      <w:r>
        <w:rPr>
          <w:rFonts w:ascii="Times New Roman"/>
          <w:b/>
          <w:i w:val="false"/>
          <w:color w:val="000000"/>
        </w:rPr>
        <w:t>
шаруашылық-ауыз суды, радиоактивті, қауіпті, химиялық және</w:t>
      </w:r>
      <w:r>
        <w:br/>
      </w:r>
      <w:r>
        <w:rPr>
          <w:rFonts w:ascii="Times New Roman"/>
          <w:b/>
          <w:i w:val="false"/>
          <w:color w:val="000000"/>
        </w:rPr>
        <w:t>
уытты заттарды тасымалдау үшін пайдаланылатын темір жол,</w:t>
      </w:r>
      <w:r>
        <w:br/>
      </w:r>
      <w:r>
        <w:rPr>
          <w:rFonts w:ascii="Times New Roman"/>
          <w:b/>
          <w:i w:val="false"/>
          <w:color w:val="000000"/>
        </w:rPr>
        <w:t>
автомобиль, теңіз, ішкі су, әуе) объектілеріне арналған</w:t>
      </w:r>
      <w:r>
        <w:br/>
      </w:r>
      <w:r>
        <w:rPr>
          <w:rFonts w:ascii="Times New Roman"/>
          <w:b/>
          <w:i w:val="false"/>
          <w:color w:val="000000"/>
        </w:rPr>
        <w:t>
тексеру парағы</w:t>
      </w:r>
    </w:p>
    <w:bookmarkEnd w:id="115"/>
    <w:p>
      <w:pPr>
        <w:spacing w:after="0"/>
        <w:ind w:left="0"/>
        <w:jc w:val="both"/>
      </w:pPr>
      <w:r>
        <w:rPr>
          <w:rFonts w:ascii="Times New Roman"/>
          <w:b w:val="false"/>
          <w:i w:val="false"/>
          <w:color w:val="ff0000"/>
          <w:sz w:val="28"/>
        </w:rPr>
        <w:t>      Ескерту. 24-қосымшаға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970"/>
        <w:gridCol w:w="512"/>
        <w:gridCol w:w="640"/>
        <w:gridCol w:w="192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мемлекеттік санитариялық-эпидемиологиялық қызмет органы берген санитариялық-эпидемиологиялық қорытындының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шығаруға, санитариялық-аулалық қондырғылардың санитариялық жағдайына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аймағына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оларды күтіп-ұстауға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жарыққа, желдетуге, ауа баптауға, су бұруға қойылатын талаптарды сақтау. Ауыз су толтыру, сумен жабдықтау жүйесін дезинфекциялау бойынша журналдар жүргізу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суық сумен қамтамасыз етуге, шаруашылық-ауызсу және өндірістік мақсаттағы сумен қамтамасыз ету жүйелеріне, жол аралықтарындағы су тарату колонкаларына қойылатын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және өндірістік жабдықтарға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және дірілдің деңгейін азайту бойынша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жинауға, есепке алуға, сақтауға, тасымалдауға, залалсыздандыруға және кәдеге жаратуға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Жұмыскерлерге медициналық қызмет көрсетуді ұйымдастыруға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туралы хабарлама беру, оларды тексеруді ұйымдастыру және жүргізу, тіркеу, есепке алу және талдау бойынша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жүргізілуі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Селитебті аумақтардың атмосфералық ауасына қойылатын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және уытты заттарды жинауға, есепке алуға, сақтауға, тасымалдауға, зарарсыздандыруға және кәдеге жаратуға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құралдарға және электромагнитті сәуле көздерімен жұмыс істеу жағдайларына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тұйықтарға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ету және демалу жағдайларына қойылатын талаптарды сақтау. Жеке гигиена ережелерін сақтау үшін жағдайлардың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жөндейтін объектілердің санитариялық жағдайы, жинау мүккәмалының болуы және таңбалануы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Киім-кешекті сақтау қоймаларына қойылатын талаптарды сақтау, ағымдылықты сақтау, киім-кешекті тасымалдау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үдерісіне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 қобдишасында шұғыл медициналық көмек көрсетуге арналған дәрі-дәрмектің болуы және толықтырылуы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Зертханалық-аспаптық өлшеулер көрсеткіштері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қорғаныш құралдарының болуы және оларды пайдалану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Дезинфекциялық режимді сақтау және дезинсекциялық, дератизациялық іс-шараларды жүргізу. Жуу және дезинфекциялау құралдарының қоры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Тазарту құрылыстарының болуы және тиімділігі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объектілердегі жұмыс орындарының алаңына қойылатын нормативтік және эргономикалық талаптарды сақтау (оның ішінде жұмыскердің жұмыс орынының санитариялық жағдайы, жабдықталуы және оңтайлы еңбек жағдайын жасау)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қауіпті инфекциялардың профилактикасы бойынша талаптарды сақтау, карантиндік тұйықты ашу сызбасына қойылатын талаптар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объектінің көлік құралдарымен жүктерді, соның ішінде қауіпті жүктерді тасымалдау жағдайларына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1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16"/>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196" w:id="11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25-қосымша        </w:t>
      </w:r>
    </w:p>
    <w:bookmarkEnd w:id="117"/>
    <w:bookmarkStart w:name="z197" w:id="118"/>
    <w:p>
      <w:pPr>
        <w:spacing w:after="0"/>
        <w:ind w:left="0"/>
        <w:jc w:val="both"/>
      </w:pPr>
      <w:r>
        <w:rPr>
          <w:rFonts w:ascii="Times New Roman"/>
          <w:b w:val="false"/>
          <w:i w:val="false"/>
          <w:color w:val="000000"/>
          <w:sz w:val="28"/>
        </w:rPr>
        <w:t>
Нысан</w:t>
      </w:r>
    </w:p>
    <w:bookmarkEnd w:id="118"/>
    <w:bookmarkStart w:name="z198" w:id="119"/>
    <w:p>
      <w:pPr>
        <w:spacing w:after="0"/>
        <w:ind w:left="0"/>
        <w:jc w:val="left"/>
      </w:pPr>
      <w:r>
        <w:rPr>
          <w:rFonts w:ascii="Times New Roman"/>
          <w:b/>
          <w:i w:val="false"/>
          <w:color w:val="000000"/>
        </w:rPr>
        <w:t xml:space="preserve"> 
Өнеркәсіптік және азаматтық мақсаттағы салынып және қайта</w:t>
      </w:r>
      <w:r>
        <w:br/>
      </w:r>
      <w:r>
        <w:rPr>
          <w:rFonts w:ascii="Times New Roman"/>
          <w:b/>
          <w:i w:val="false"/>
          <w:color w:val="000000"/>
        </w:rPr>
        <w:t>
жаңғыртылып жатқан объектілерге, күрделі жөндеу объектілеріне,</w:t>
      </w:r>
      <w:r>
        <w:br/>
      </w:r>
      <w:r>
        <w:rPr>
          <w:rFonts w:ascii="Times New Roman"/>
          <w:b/>
          <w:i w:val="false"/>
          <w:color w:val="000000"/>
        </w:rPr>
        <w:t>
құрылыс алаңдарына арналған</w:t>
      </w:r>
      <w:r>
        <w:br/>
      </w:r>
      <w:r>
        <w:rPr>
          <w:rFonts w:ascii="Times New Roman"/>
          <w:b/>
          <w:i w:val="false"/>
          <w:color w:val="000000"/>
        </w:rPr>
        <w:t>
тексеру парағы</w:t>
      </w:r>
    </w:p>
    <w:bookmarkEnd w:id="119"/>
    <w:p>
      <w:pPr>
        <w:spacing w:after="0"/>
        <w:ind w:left="0"/>
        <w:jc w:val="both"/>
      </w:pPr>
      <w:r>
        <w:rPr>
          <w:rFonts w:ascii="Times New Roman"/>
          <w:b w:val="false"/>
          <w:i w:val="false"/>
          <w:color w:val="ff0000"/>
          <w:sz w:val="28"/>
        </w:rPr>
        <w:t>      Ескерту. 25-қосымшаға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9614"/>
        <w:gridCol w:w="533"/>
        <w:gridCol w:w="533"/>
        <w:gridCol w:w="1869"/>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салу (қайта жаңарту, күрделі жөндеу) жобасы бойынша келісілген санитариялық-эпидемиологиялық сараптама қорытындысының болуы. Объектінің құрылыс аяқталғаннан кейін пайдалануға енгізілуін қоса алғанда, құрылыс-монтаждау жұмыстары кезеңдерінде жобалық шешімдерге сәйкестігі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алаңының барлық периметрі бойынша жарықтандыра отырып қоршау, дөңгелектерді жуу орнын орната отырып, шығатын жолдарда қатты жабынның болуы бойынша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алаңы аумағын күтiп-ұстауға қойылатын талаптарды сақтау: аймақтар (өндірістік, әкімшілік-тұрмыстық, шаруашылық), қоқысты жинау, уақытша жинақтау және келісімшарт бойынша шығару, санитариялық-аулалық қондырғылардың (биодәретханалар) санитариялық жағдайы, жаяу жүргінші жолдары, қатты жабыны немесе салындысы және ішкі аумақты жарықтандыру.</w:t>
            </w:r>
            <w:r>
              <w:br/>
            </w:r>
            <w:r>
              <w:rPr>
                <w:rFonts w:ascii="Times New Roman"/>
                <w:b w:val="false"/>
                <w:i w:val="false"/>
                <w:color w:val="000000"/>
                <w:sz w:val="20"/>
              </w:rPr>
              <w:t>
</w:t>
            </w:r>
            <w:r>
              <w:rPr>
                <w:rFonts w:ascii="Times New Roman"/>
                <w:b w:val="false"/>
                <w:i w:val="false"/>
                <w:color w:val="000000"/>
                <w:sz w:val="20"/>
              </w:rPr>
              <w:t>Құрылыс алаңы аумағын күтіп-ұстауға қойылатын талаптарды сақтау: қоршау, аймақтау, қоқысты жинау, уақытша жинақтау және шығару, санитариялық-аулалық қондырғылардың санитариялық жағдайы, кіретін жолдар, жаяу жүргінші жолдары, аумақты жарықтандыру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Ғимараттардың қасбеттерінде шаң ұстайтын қалқалардың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 ұйымдастыру немесе шұғыл медициналық көмек көрсету үшін дәрі-дәрмектер жинағы бар толықтырылған дәрі қобдишасының болуы. Профилактикалық іс-шаралар. Дезинфекциялық, дезинсекциялық және дератизациялық іс-шараларды ұйымдастыруға қойылатын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тұрмыстық қызмет көрсетуге қойылатын санитариялық талаптарды сақтау (жұмысшылардың арнайы киімдерін киюге, сақтауға, кептіруге және жылытуға арналған санитариялық-тұрмыстық үй-жайлар, шаруашылық-ауыз сумен жабдықтау, су бұру, жарықтандыру, желдету, жылу)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 ыстық тамақтандыруды (асхана, буфет, тарату орны) ұйымдастыруға немесе тамақ ішуге (сақтау, жылыту) арналған үй-жайды ұйымдастыруға қойылатын санитариялық-талаптарды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ауысым алдындағы медициналық куәландырудың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еңбек жағдайларын ұйымдастыруға, технологиялық үдеріске қойылатын санитариялық талаптарды сақтау, технологиялық жабдықтың санитариялық жағдайы, қауіпсіздік ережесін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еңбек және тұрмыс жағдайларын құру бойынша санитариялық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өндірістік факторлардың әсеріне ұшырайтын жұмыскерлер үшін жұмыс ауысымының ұзақтығын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киiмнiң,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бойынша талаптарды сақтау</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әрлеу материалдарын сақтау және олардың сапасы бойынша талаптарды сақтау. Құрылыс материалдарының сапа сертификатының және радиологиялық және токсикологиялық қауіпсіздікке зертханалық зерттеулердің болуы</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санитариялық талаптарға сәйкестігіне зертханалық-аспаптық зерттеу нәтижелері (ауызсу, жарық, микроклимат, шу, діріл, ішке сорып-сыртқа шығару желдеткішінің тиімділігі)</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12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00" w:id="1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26-қосымша        </w:t>
      </w:r>
    </w:p>
    <w:bookmarkEnd w:id="121"/>
    <w:bookmarkStart w:name="z201" w:id="122"/>
    <w:p>
      <w:pPr>
        <w:spacing w:after="0"/>
        <w:ind w:left="0"/>
        <w:jc w:val="both"/>
      </w:pPr>
      <w:r>
        <w:rPr>
          <w:rFonts w:ascii="Times New Roman"/>
          <w:b w:val="false"/>
          <w:i w:val="false"/>
          <w:color w:val="000000"/>
          <w:sz w:val="28"/>
        </w:rPr>
        <w:t>
Нысан</w:t>
      </w:r>
    </w:p>
    <w:bookmarkEnd w:id="122"/>
    <w:bookmarkStart w:name="z202" w:id="123"/>
    <w:p>
      <w:pPr>
        <w:spacing w:after="0"/>
        <w:ind w:left="0"/>
        <w:jc w:val="left"/>
      </w:pPr>
      <w:r>
        <w:rPr>
          <w:rFonts w:ascii="Times New Roman"/>
          <w:b/>
          <w:i w:val="false"/>
          <w:color w:val="000000"/>
        </w:rPr>
        <w:t xml:space="preserve"> 
Мектепке дейінгі тәрбиелеу және оқыту ұйымдары-сәбилер</w:t>
      </w:r>
      <w:r>
        <w:br/>
      </w:r>
      <w:r>
        <w:rPr>
          <w:rFonts w:ascii="Times New Roman"/>
          <w:b/>
          <w:i w:val="false"/>
          <w:color w:val="000000"/>
        </w:rPr>
        <w:t>
бақшалары және барлық түрдегі бала бақшалар, балалар</w:t>
      </w:r>
      <w:r>
        <w:br/>
      </w:r>
      <w:r>
        <w:rPr>
          <w:rFonts w:ascii="Times New Roman"/>
          <w:b/>
          <w:i w:val="false"/>
          <w:color w:val="000000"/>
        </w:rPr>
        <w:t>
толық және қысқа уақыт болатын мектепке</w:t>
      </w:r>
      <w:r>
        <w:br/>
      </w:r>
      <w:r>
        <w:rPr>
          <w:rFonts w:ascii="Times New Roman"/>
          <w:b/>
          <w:i w:val="false"/>
          <w:color w:val="000000"/>
        </w:rPr>
        <w:t>
дейінгі тәрбиелеу орталықтарына</w:t>
      </w:r>
      <w:r>
        <w:br/>
      </w:r>
      <w:r>
        <w:rPr>
          <w:rFonts w:ascii="Times New Roman"/>
          <w:b/>
          <w:i w:val="false"/>
          <w:color w:val="000000"/>
        </w:rPr>
        <w:t>
арналған тексеру парағы</w:t>
      </w:r>
    </w:p>
    <w:bookmarkEnd w:id="123"/>
    <w:p>
      <w:pPr>
        <w:spacing w:after="0"/>
        <w:ind w:left="0"/>
        <w:jc w:val="both"/>
      </w:pPr>
      <w:r>
        <w:rPr>
          <w:rFonts w:ascii="Times New Roman"/>
          <w:b w:val="false"/>
          <w:i w:val="false"/>
          <w:color w:val="ff0000"/>
          <w:sz w:val="28"/>
        </w:rPr>
        <w:t>      Ескерту. 26-қосымшаға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158"/>
        <w:gridCol w:w="522"/>
        <w:gridCol w:w="654"/>
        <w:gridCol w:w="1963"/>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1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санитариялық-эпидемиологилық қорытындының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абаттандыруға және қоршауға, қоқысты жинауға, уақытша сақтауға, шығаруға, санитариялық-аулалық құрылғысының санитариялық жағдайына қойылған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ойын және спорт алаңдарына қойылған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жиынына, алаңына, ішін әрлеуге қойылған талаптарды сақтау. Тұрғын үйлерге қоса және жапсарлас салынған үй-жайларға бөлек кіру есігінің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 бұруға, жылытуға, жарықтандыруға, желдетуге, микроклиматқа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оқыту және тәрбиелеу объектілерін санитариялық-техникалық құрылғымен қамтамасыз ету нормалары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жарақтау, мектепке дейінгі ұйымдардың топтық үй-жайларының жабдықтарына, спорт және ойын жабдығына қойылатын талаптарды сақтау. Қатты және жұмсақ мүкаммалмен қамтамасыз ету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үй-жайлардң (ойын, жатын бөлме, шешінетін орын, жуынатын және себезгі бөлмесі бар дәретхана), музыка және спорт залы, мектепке дейінгі оқыту және тәрбиелеу объектілерінің медициналық кабинетін күтіп-ұстауға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сабақ кестесіне, оқу-тәрбие үдерісіне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Топтың толықтырылуына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тұру жағдайына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 сыныптарына және жеке компьютермен жұмыс істеу жағдайына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бар болуы және жабдықталуы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тексеруді ұйымдастыру және жүргізу, профилактикалық медициналық тексерумен және диспансерлеумен қадағалау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Оқшаулағыш бөлменің болуы және жабдықталуы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Люминисцентті шамдарды уақытша сақтауға және кәдеге жаратуға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ұйымдастыруға қойылған талаптарды сақтау. Пайдаланылатын шикізат пен өнімнің сапасы мен қауіпсіздігін растайтын құжаттардың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үдерістерді ескере отырып ас блогы үй-жайларының орналасу жүйелілігін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үдерістің ағымдылығын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саламаттық саласындағы мемлекеттік органмен келісілген шығарылатын және өткізілетін өнімнің тағамдық ассортименті мен перспективалық ас мәзірінің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жабдықтарды, ыдыстар мен мүкаммалды таңбалауға, жууға және өңдеуге қойылатын талаптарды сақтау. Аспаздарда тиісті кәсіптік біліктілігінің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тағамдар картотекасын пайдалана отырып, тағамдар дайындау технологиясын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тағамдары дайындау және пайдалану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 бөтелкедегі судың шығу тегі, сапасы және қауіпсіздігі туралы құжаттың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арналған тамақтану нормасын сақтау. Тағамдарға «С» витаминдеу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бұзылатын тағамдарды сақтау мерзіміне, тасымалдауға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орындарға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істеушілердің, балалардың жеке гигиенаны сақтауы үшін жағдайдың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туберкулезді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жеке қорғаныш құралдарының (тұмау, ЖРВИ) болуы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дератизиялық іс-шаралар жүргізу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қолдануға қойылатын талаптарды сақтау</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12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04" w:id="12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27-қосымша        </w:t>
      </w:r>
    </w:p>
    <w:bookmarkEnd w:id="125"/>
    <w:bookmarkStart w:name="z205" w:id="126"/>
    <w:p>
      <w:pPr>
        <w:spacing w:after="0"/>
        <w:ind w:left="0"/>
        <w:jc w:val="both"/>
      </w:pPr>
      <w:r>
        <w:rPr>
          <w:rFonts w:ascii="Times New Roman"/>
          <w:b w:val="false"/>
          <w:i w:val="false"/>
          <w:color w:val="000000"/>
          <w:sz w:val="28"/>
        </w:rPr>
        <w:t>
Нысан</w:t>
      </w:r>
    </w:p>
    <w:bookmarkEnd w:id="126"/>
    <w:bookmarkStart w:name="z206" w:id="127"/>
    <w:p>
      <w:pPr>
        <w:spacing w:after="0"/>
        <w:ind w:left="0"/>
        <w:jc w:val="left"/>
      </w:pPr>
      <w:r>
        <w:rPr>
          <w:rFonts w:ascii="Times New Roman"/>
          <w:b/>
          <w:i w:val="false"/>
          <w:color w:val="000000"/>
        </w:rPr>
        <w:t xml:space="preserve"> 
Орта және жоғары білімнен кейінгі, техникалық және кәсіптік</w:t>
      </w:r>
      <w:r>
        <w:br/>
      </w:r>
      <w:r>
        <w:rPr>
          <w:rFonts w:ascii="Times New Roman"/>
          <w:b/>
          <w:i w:val="false"/>
          <w:color w:val="000000"/>
        </w:rPr>
        <w:t>
оқыту ұйымдарына арналған</w:t>
      </w:r>
      <w:r>
        <w:br/>
      </w:r>
      <w:r>
        <w:rPr>
          <w:rFonts w:ascii="Times New Roman"/>
          <w:b/>
          <w:i w:val="false"/>
          <w:color w:val="000000"/>
        </w:rPr>
        <w:t>
тексеру парағы</w:t>
      </w:r>
    </w:p>
    <w:bookmarkEnd w:id="127"/>
    <w:p>
      <w:pPr>
        <w:spacing w:after="0"/>
        <w:ind w:left="0"/>
        <w:jc w:val="both"/>
      </w:pPr>
      <w:r>
        <w:rPr>
          <w:rFonts w:ascii="Times New Roman"/>
          <w:b w:val="false"/>
          <w:i w:val="false"/>
          <w:color w:val="ff0000"/>
          <w:sz w:val="28"/>
        </w:rPr>
        <w:t>      Ескерту. 27-қосымшаға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9382"/>
        <w:gridCol w:w="924"/>
        <w:gridCol w:w="660"/>
        <w:gridCol w:w="158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органдары берген санитариялық-эпидемиологиялық қорытындының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аймақтауға, күтіп-ұстауға, абаттандыруға, қоршауға, көгалдандыруға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Қоқысты жинау, уақытша сақтау, шығару, санитариялық-аулалық қондырғылардың санитариялық жағдайы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алаңына, дене шынықтыру-спорттық аймақтарға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күтіп-ұстауға және пайдалануға, әрлеуге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Үй-жайлардың жабдықтары мен жиһаздарына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аудиториялары мен спорт залдарында бір оқушыға арналған алаң нормасының сақталуы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микроклиматқа, жылытуға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оқыту, орта білімнен кейінгі ұйымдарға арналған объектілерді санитариялық-техникалық жабдықтармен қамтамасыз ету нормалары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режимін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тәрбиелеу және өндірістік тәжірибе жағдайларына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Сабақ кестесіне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тәртібіне, гигиеналық тәрбиелеуге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ұйымдастыруға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 жүргізуге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құжаттардың болуы және жүргізілуі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Жатақханаларды күтіп-ұстау және пайдалану жөніндегі қолданыстағы нормативтік-құқықтық актілер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жуу орнын күтіп ұстау және пайдалану жөніндегі қолданыстағы нормативтік-құқықтық актілер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 режимін ұйымдастыруға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 шамдарды уақытша сақтау және кәдеге жарату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 күтіп-ұстауға және құрылысына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Тамақтануды ұйымдастыруға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сапасын және қауіпсіздігін растайтын құжаттардың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ас мәзірінің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жарамдылығы, жабдықты, ыдысты және мүкаммалды таңбалауға, жууға және өңдеуге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шарттарын және мерзімдерін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дайындау технологиясын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Шикізатты және дайын өнімді сақтау кезінде тауар көршілестігін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уақытша сақтауға,тасымалдауға және залалсыздандыруға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және сақтауға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 мұғалімдердің жеке гигиена ережесін сақтау үшін жағдайлардың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және олар бойынша профилактикалық және эпидемияға қарсы іс-шараларды ұйымдастыру жөніндегі қолданыстағы нормативтік-құқықтық актілер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және туберкулезді анықтауды, емдеуді және профилактикалық және эпидемияға қарсы іс-шараларды ұйымдастыру жөніндегі қолданыстағы нормативтік-құқықтық актілер талаптарын сақтау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12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2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08" w:id="12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28-қосымша        </w:t>
      </w:r>
    </w:p>
    <w:bookmarkEnd w:id="129"/>
    <w:bookmarkStart w:name="z209" w:id="130"/>
    <w:p>
      <w:pPr>
        <w:spacing w:after="0"/>
        <w:ind w:left="0"/>
        <w:jc w:val="both"/>
      </w:pPr>
      <w:r>
        <w:rPr>
          <w:rFonts w:ascii="Times New Roman"/>
          <w:b w:val="false"/>
          <w:i w:val="false"/>
          <w:color w:val="000000"/>
          <w:sz w:val="28"/>
        </w:rPr>
        <w:t>
Нысан</w:t>
      </w:r>
    </w:p>
    <w:bookmarkEnd w:id="130"/>
    <w:bookmarkStart w:name="z210" w:id="131"/>
    <w:p>
      <w:pPr>
        <w:spacing w:after="0"/>
        <w:ind w:left="0"/>
        <w:jc w:val="left"/>
      </w:pPr>
      <w:r>
        <w:rPr>
          <w:rFonts w:ascii="Times New Roman"/>
          <w:b/>
          <w:i w:val="false"/>
          <w:color w:val="000000"/>
        </w:rPr>
        <w:t xml:space="preserve"> 
Арнайы білім беру түзету ұйымдарына арналған</w:t>
      </w:r>
      <w:r>
        <w:br/>
      </w:r>
      <w:r>
        <w:rPr>
          <w:rFonts w:ascii="Times New Roman"/>
          <w:b/>
          <w:i w:val="false"/>
          <w:color w:val="000000"/>
        </w:rPr>
        <w:t>
тексеру парағы</w:t>
      </w:r>
    </w:p>
    <w:bookmarkEnd w:id="131"/>
    <w:p>
      <w:pPr>
        <w:spacing w:after="0"/>
        <w:ind w:left="0"/>
        <w:jc w:val="both"/>
      </w:pPr>
      <w:r>
        <w:rPr>
          <w:rFonts w:ascii="Times New Roman"/>
          <w:b w:val="false"/>
          <w:i w:val="false"/>
          <w:color w:val="ff0000"/>
          <w:sz w:val="28"/>
        </w:rPr>
        <w:t>Ескерту. 28-қосымшаға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9027"/>
        <w:gridCol w:w="653"/>
        <w:gridCol w:w="523"/>
        <w:gridCol w:w="2094"/>
      </w:tblGrid>
      <w:tr>
        <w:trPr>
          <w:trHeight w:val="30" w:hRule="atLeast"/>
        </w:trPr>
        <w:tc>
          <w:tcPr>
            <w:tcW w:w="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2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қоршауға, қоқысты жинауға, уақытша сақтауға, шығаруға, санитариялық-аулалық қондырғылардың санитариялық-техникалық жағдайына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аймақтарға бөлуге (аймақтардың құрамына және алаңына) қойылатын талаптарды сақтау. Аумақта функционалды байланысты емес объектілердің болмауы. Көкөніс қоймасының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жер учаскесінің алаңына, ғимараттың санитариялық-техникалық жағдайына, негізгі және қосалқы үй-жайлардың (бейінге байланысты) жиынына, олардың алаңына, ішін әрлеуге және күтіп-ұстауға қойылатын талаптарды сақтау. Тұрғын үйлердің ішіне салынған және жалғастыра салынған үй-жайлардың жеке кіретін жерінің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жылуға, микроклиматқа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жобалық қуатының балалардың іс жүзіндегі санына сәйкес келуі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оқушыға, тәрбиеленушіге арналған алаң нормасын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Жиһазбен және жабдықпен жарақтау, оқу кабинеттерін, зертханаларды, шеберханаларды, мектепке дейінгі балаларға арналған ұйымдардың топтық үй-жайларына, спорт және ойын жабдықтарына қойылатын талаптарды сақтау. Олардың балалар мен жасөспірімдердің бой-жас ерекшеліктеріне сәйкес келуі, жиһаздың орналастырылуы, таңбалануы, стационарлық жабдықты бекіту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Оларды тексеру, инженерлік коммуникацияларды, шатырды, жұмсақ және қатты мүкаммалды, жабдықты және санитариялық-техникалық аспаптарды жөндеу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және қатты мүкаммалмен жарақтау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әбзелдерінің, орамалдардың, жеке гигиена заттарының жеке қолданылуы, сақталуы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объектілерін санитариялық-техникалық жабдықпен қамтамасыз ету нормалары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кестесіне, оқу-тәрбие үдерісіне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режиміне, тәрбиелеу, оқыту, дене тәрбиесі және гигиеналық тәрбие жағдайларына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алдында балада медициналық тексерудің болуы. Топтардың, сыныптардың толықтырылуына, топтық оқшаулауға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Оқушылардың тұрмыс жағдайларына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Оқушыларды ағзаның бой-жас ерекшеліктеріне және денсаулық жағдайына сәйкес отырғызуға, оқу жиһазын, төсектерді орналастыруға және оларды таңбалауға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Ойыншықтарды сақтауға, жууға және қолдануға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сыныптарға және дербес компьютерлермен жұмыс істеу жағдайларына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пункттің, егу кабинетінің болуы және оның жабдықталуы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 оқушыларды тереңдетілген медициналық қарауды ұйымдастыру және жүргізу, профилактикалық медициналық қараумен және диспансерлеумен қамту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егулер жүргізуге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Люминесценттік шамдарды уақытша сақтауға және кәдеге жаратуға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 технологиялық үдерістердің реттілігі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шикізат пен өнімнің сапасын және қауіпсіздігін растайтын құжаттардың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 өнімдерін тасымалдайтын автокөлікке берілетін санитариялық-эпидемиологиялық қорытындының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Перспективті ас мәзірінің және шығарылатын өнім тағамдары ассортименттік тізбесінің болуы. Тез бұзылатын азық-түлікті сақтау және өткізу мерзімдеріне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Асханаға және асхана мен асүй ыдысын, технологиялық жабдықты жууға, сақтауға, қолдануға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бақылау бойынша құжаттаманы жүргізуге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тоңазыту жабдығының болуы және жұмыс істеуі, жабдықты, ыдысты және мүкаммалды таңбалауға, жууға және өңдеуге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карталарға сәйкес тағам картотекасын қолданып, тағам дайындау технологиясын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тағамдарды дайындау және пайдалану. Балалардың тамақтану рационында дайындауға, пайдалануға және тамақтануға болмайтын тізбеге кіретін азық-түліктің және тағамдардың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 алу және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балаға, тәрбиеленушіге арналған тамақтандыру нормасын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Ауызсу режимін ұйымдастыруға қойылатын талаптарды сақтау, бөтелкедегі судың шығу тегі, сапасы және қауіпсіздігі туралы құжаттың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уақытша сақтауға, тасымалдауға және залалсыздандыруға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орынға, киім-кешекті жинауға, жууға және сақтауға; персоналдың арнайы киіміне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балалардың, оқушылардың, тәрбиеленушілердің, студенттердің жеке гигиена ережелерін сақтауы үшін жағдайлардың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туберкулезді анықтауды, емдеуді ұйымдастыру және олар бойынша профилактикалық және эпидемияға қарсы іс-шараларды жүргізу бойынша қолданыстағы нормативтік құқықтық актілердің талаптарын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ұжымдық қорғаныш құралдарының болуы. Оларды сақтауды ұйымдастыруға, беруге, жууға, химиялық тазартуға, кептіруге, шаңнан, майдан тазартуға және жөндеуге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13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12" w:id="13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29-қосымша        </w:t>
      </w:r>
    </w:p>
    <w:bookmarkEnd w:id="133"/>
    <w:bookmarkStart w:name="z213" w:id="134"/>
    <w:p>
      <w:pPr>
        <w:spacing w:after="0"/>
        <w:ind w:left="0"/>
        <w:jc w:val="both"/>
      </w:pPr>
      <w:r>
        <w:rPr>
          <w:rFonts w:ascii="Times New Roman"/>
          <w:b w:val="false"/>
          <w:i w:val="false"/>
          <w:color w:val="000000"/>
          <w:sz w:val="28"/>
        </w:rPr>
        <w:t>
Нысан</w:t>
      </w:r>
    </w:p>
    <w:bookmarkEnd w:id="134"/>
    <w:bookmarkStart w:name="z214" w:id="135"/>
    <w:p>
      <w:pPr>
        <w:spacing w:after="0"/>
        <w:ind w:left="0"/>
        <w:jc w:val="left"/>
      </w:pPr>
      <w:r>
        <w:rPr>
          <w:rFonts w:ascii="Times New Roman"/>
          <w:b/>
          <w:i w:val="false"/>
          <w:color w:val="000000"/>
        </w:rPr>
        <w:t xml:space="preserve"> 
Сот медицинасы және патологиялық анатомия саласындағы</w:t>
      </w:r>
      <w:r>
        <w:br/>
      </w:r>
      <w:r>
        <w:rPr>
          <w:rFonts w:ascii="Times New Roman"/>
          <w:b/>
          <w:i w:val="false"/>
          <w:color w:val="000000"/>
        </w:rPr>
        <w:t>
қызметті жүзеге асыратын ұйымдарға арналған</w:t>
      </w:r>
      <w:r>
        <w:br/>
      </w:r>
      <w:r>
        <w:rPr>
          <w:rFonts w:ascii="Times New Roman"/>
          <w:b/>
          <w:i w:val="false"/>
          <w:color w:val="000000"/>
        </w:rPr>
        <w:t>
тексеру парағы</w:t>
      </w:r>
    </w:p>
    <w:bookmarkEnd w:id="135"/>
    <w:p>
      <w:pPr>
        <w:spacing w:after="0"/>
        <w:ind w:left="0"/>
        <w:jc w:val="both"/>
      </w:pPr>
      <w:r>
        <w:rPr>
          <w:rFonts w:ascii="Times New Roman"/>
          <w:b w:val="false"/>
          <w:i w:val="false"/>
          <w:color w:val="ff0000"/>
          <w:sz w:val="28"/>
        </w:rPr>
        <w:t>      Ескерту. 29-қосымшаға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8787"/>
        <w:gridCol w:w="627"/>
        <w:gridCol w:w="627"/>
        <w:gridCol w:w="1758"/>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салуға жер учаскесін таңдауға, жобалауға, құрылысына және қайта жаңартуға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шығаруға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етуге, суды бұруға, жарықтандыруға, желдетуге, ауа баптауға, микроклиматқа, жылытуға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талаптарына сәйкес объектінің орналасуына, үй-жайлар жиынына, алаңына, ішін әрлеуге және күтіп-ұстауға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Сот-медициналық сараптама орталықтарында тірі адамдарды сараптау бөлімшесіне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адамдарды сараптау бөлімшесінде сұйық сабынның, антисептиктердің, бір рет пайдаланылатын орамалдардың, сулықтардың, бір рет қолданылатын медициналық мақсаттағы бұйымдардың қажетті қорының болуы. Инвазивті манипуляция жүргізу кезінде қол жуу ережесін, асептика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Дезинфекциялық-стерилдеу режимін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Секциялық бөлмеге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жабдықтарды пайдалану ережесін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Тоңазыту құрылғыларында температуралық режимді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 бойынша профилактикалық және эпидемияға қарсы іс-шараларды жүргізу жөнінде қолданыстағы нормативтік құқықтық актілер талаптарын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Бекітіліген медициналық құжаттаманың болуы және оларды жүргізу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көрсеткіштер: тірі адамдарды сараптау бөлімшесінде шайындылардың, судың, ауаның сынамалары; дезинфекциялық құралдардың, зертханалық-аспаптық өлшеулердің сынамалары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әбзелдерін жинауға, дезинфекциялауға, жууға, тасымалдауға және сақтауға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Үй-жайларда тазалық жүргізуге, жинау мүкаммалын сақтауға және қолдануға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еңбек жағдайларына қойылатын талаптарды сақтау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ауыстыратын санитариялық киіммен және басқа да жеке қорғаныш құралдарымен қамтамасыз ету және пайдалану. Санитариялық киімді жуу</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13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36"/>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16" w:id="13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30-қосымша        </w:t>
      </w:r>
    </w:p>
    <w:bookmarkEnd w:id="137"/>
    <w:bookmarkStart w:name="z217" w:id="138"/>
    <w:p>
      <w:pPr>
        <w:spacing w:after="0"/>
        <w:ind w:left="0"/>
        <w:jc w:val="both"/>
      </w:pPr>
      <w:r>
        <w:rPr>
          <w:rFonts w:ascii="Times New Roman"/>
          <w:b w:val="false"/>
          <w:i w:val="false"/>
          <w:color w:val="000000"/>
          <w:sz w:val="28"/>
        </w:rPr>
        <w:t>
Нысан</w:t>
      </w:r>
    </w:p>
    <w:bookmarkEnd w:id="138"/>
    <w:bookmarkStart w:name="z218" w:id="139"/>
    <w:p>
      <w:pPr>
        <w:spacing w:after="0"/>
        <w:ind w:left="0"/>
        <w:jc w:val="left"/>
      </w:pPr>
      <w:r>
        <w:rPr>
          <w:rFonts w:ascii="Times New Roman"/>
          <w:b/>
          <w:i w:val="false"/>
          <w:color w:val="000000"/>
        </w:rPr>
        <w:t xml:space="preserve"> 
Дәрілік препараттарды дайындайтын объектілерге арналған</w:t>
      </w:r>
      <w:r>
        <w:br/>
      </w:r>
      <w:r>
        <w:rPr>
          <w:rFonts w:ascii="Times New Roman"/>
          <w:b/>
          <w:i w:val="false"/>
          <w:color w:val="000000"/>
        </w:rPr>
        <w:t>
тексеру парағы</w:t>
      </w:r>
    </w:p>
    <w:bookmarkEnd w:id="139"/>
    <w:p>
      <w:pPr>
        <w:spacing w:after="0"/>
        <w:ind w:left="0"/>
        <w:jc w:val="both"/>
      </w:pPr>
      <w:r>
        <w:rPr>
          <w:rFonts w:ascii="Times New Roman"/>
          <w:b w:val="false"/>
          <w:i w:val="false"/>
          <w:color w:val="ff0000"/>
          <w:sz w:val="28"/>
        </w:rPr>
        <w:t>      Ескерту. 30-қосымшаға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санитариялық-эпидемиологиялық салауаттылығы саласындағы мемлекеттік орган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және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үйлерге қоса салынған және жапсарлас үй-жайларға арналған жеке есіктің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жабдықтармен жарақтау, жабдықтарға және жиһазға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сапасы мен қауіпсіздігін растайтын құжаттардың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 үй-жайларына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арнайы киімнің және аяқ киімнің болуы мен пайдалануы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құралдардың сынамаларының зертханалық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14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20" w:id="14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31-қосымша        </w:t>
      </w:r>
    </w:p>
    <w:bookmarkEnd w:id="141"/>
    <w:bookmarkStart w:name="z221" w:id="142"/>
    <w:p>
      <w:pPr>
        <w:spacing w:after="0"/>
        <w:ind w:left="0"/>
        <w:jc w:val="both"/>
      </w:pPr>
      <w:r>
        <w:rPr>
          <w:rFonts w:ascii="Times New Roman"/>
          <w:b w:val="false"/>
          <w:i w:val="false"/>
          <w:color w:val="000000"/>
          <w:sz w:val="28"/>
        </w:rPr>
        <w:t>
Нысан</w:t>
      </w:r>
    </w:p>
    <w:bookmarkEnd w:id="142"/>
    <w:bookmarkStart w:name="z222" w:id="143"/>
    <w:p>
      <w:pPr>
        <w:spacing w:after="0"/>
        <w:ind w:left="0"/>
        <w:jc w:val="left"/>
      </w:pPr>
      <w:r>
        <w:rPr>
          <w:rFonts w:ascii="Times New Roman"/>
          <w:b/>
          <w:i w:val="false"/>
          <w:color w:val="000000"/>
        </w:rPr>
        <w:t xml:space="preserve"> 
Қалпына келтіру, санаториялық ем және медициналық оңалту</w:t>
      </w:r>
      <w:r>
        <w:br/>
      </w:r>
      <w:r>
        <w:rPr>
          <w:rFonts w:ascii="Times New Roman"/>
          <w:b/>
          <w:i w:val="false"/>
          <w:color w:val="000000"/>
        </w:rPr>
        <w:t>
ұйымдарына арналған</w:t>
      </w:r>
      <w:r>
        <w:br/>
      </w:r>
      <w:r>
        <w:rPr>
          <w:rFonts w:ascii="Times New Roman"/>
          <w:b/>
          <w:i w:val="false"/>
          <w:color w:val="000000"/>
        </w:rPr>
        <w:t>
тексеру парағы</w:t>
      </w:r>
    </w:p>
    <w:bookmarkEnd w:id="143"/>
    <w:p>
      <w:pPr>
        <w:spacing w:after="0"/>
        <w:ind w:left="0"/>
        <w:jc w:val="both"/>
      </w:pPr>
      <w:r>
        <w:rPr>
          <w:rFonts w:ascii="Times New Roman"/>
          <w:b w:val="false"/>
          <w:i w:val="false"/>
          <w:color w:val="ff0000"/>
          <w:sz w:val="28"/>
        </w:rPr>
        <w:t>      Ескерту. 31-қосымшаға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8874"/>
        <w:gridCol w:w="633"/>
        <w:gridCol w:w="633"/>
        <w:gridCol w:w="1649"/>
      </w:tblGrid>
      <w:tr>
        <w:trPr>
          <w:trHeight w:val="30" w:hRule="atLeast"/>
        </w:trPr>
        <w:tc>
          <w:tcPr>
            <w:tcW w:w="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актілердің талаптарына сәйкес объектіні орналастыруға, үй-жайлардың жиынына, құрылымына, алаңына, ішін әрлеуге және күтіп-ұстауға қойылатын талаптарды сақтау. Тұрғын үйлерге қоса салынған және жапсарлас үй-жайларға арналған жеке есіктің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жағдайы туралы науқасты қабылдау кезіндегі талаптар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дейінгі жер учаскесінің шекарасын сақтау, СҚА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бөлімшесіне, медициналық қызмет көрсету, ас блогына және санитариялық-тұрмыстық үй-жайларға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орынға арналған тұрғын бөлмелері алаңдарын, жас бойынша орын саны және ойын алаңдары нормаларын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жабдықты пайдалану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жуу ережесін, инвазивті манипуляциялар жүргізген кезде асептика ережесін сақтау, қолды дұрыс жуу жөніндегі көрнекі құралдардың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Құрал-саймандар мен аппаратураның деконтаминация тәсілдерін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инфекциялардың алдын алу бойынша эпидемияға қарсы іс-шараларды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 эпидемиологы» штат бірлігінің болуы. Инфекциялық бақылау жөніндегі комитеттің, оның жұмыс жоспарының, оның отырыстары хаттамаларының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Ауруханаішілік инфекциялық аурулардың әр жағдайын уақтылы анықтау және тексеру, оларды жою бойынша барабар іс-шаралар қолдану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Бөлімшелерге және емшара кабинеттеріне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және «лас» ағындарды бөлуді қамтамасыз ету бойынша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 күтіп-ұстауға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объектілеріндегі жағажайларды күтіп-ұстауға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 тұруды ұйымдастыруға және жағдай жасауға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жинауға, жууға, тасымалдауға және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Пациенттерді стационарға емдеуге жатқызу кезінде тексеріп-қарауға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қалдықтарды жинауға, залалсыздандыруға, уақытша сақтауға, тасымалдауға және кәдеге жаратуға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Дезинфекциялау-стерилдеу режимін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объектілерінде медициналық қамтамасыз етуді ұйымдастыруға қойылатын санитариялық-эпидемиологиялық талаптар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объектілерде батпақпен емдеу және физиотерапияға арналған үй-жайларды күтіп-ұстауға қойылатын санитариялық-эпидемиологиялық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Санаториялық және сауықтыру объектілерінің қойма үй-жайларына қойылатын санитариялық-эпидемиологиялық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науқасқа арналған тамақтандыру нормасын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 сақтау шарттарын және мерзімдерін қадағалау, шикізаттардың және өнімдердің сапасы мен қауіпсіздігін куәландыратын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Тамақтандырудың химиялық құрамы, тағамдық құндылығы, өнімдер жиыны, тамақтану режимі бойынша сәйкестігін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сынамалардың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жабдықтармен, асхана және асүй ыдысымен, өңдеу мүкаммалымен қамтамасыз ету, таңбалау, сақтау, жуу және өңдеу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алдын ала және мерзімдік медициналық тексерумен, оның ішінде мақсатты топтарды скриннингтік тексерумен толық қамту және сапасы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Инфекциялық және паразиттік ауруларды анықтауды, емдеуді және профилактикалық және эпидемияға қарсы іс-шаралар жүргізуді ұйымдастыру жөніндегі қолданыстағы нормативтік құқықтық актілер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Карантиндік және аса қауіпті инфекцияларды анықтауды, емдеуді және профилактикалық және эпидемияға қарсы іс-шаралар жүргізуді ұйымдастыру жөніндегі қолданыстағы нормативтік құқықтық актілер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 оның ішінде скринингтік тексерудің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басқа да жеке және ұжымдық қорғаныш құралдарының болуы. Оларды сақтау, беру, жуу, химиялық тазарту, кептіру, шаңнан, майдан тазалау және жөндеуді ұйымдастыру жөніндегі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Мүмкіндігі шектеулі адамдар үшін жағдай жасау талаптарын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14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24" w:id="14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32-қосымша        </w:t>
      </w:r>
    </w:p>
    <w:bookmarkEnd w:id="145"/>
    <w:bookmarkStart w:name="z225" w:id="146"/>
    <w:p>
      <w:pPr>
        <w:spacing w:after="0"/>
        <w:ind w:left="0"/>
        <w:jc w:val="both"/>
      </w:pPr>
      <w:r>
        <w:rPr>
          <w:rFonts w:ascii="Times New Roman"/>
          <w:b w:val="false"/>
          <w:i w:val="false"/>
          <w:color w:val="000000"/>
          <w:sz w:val="28"/>
        </w:rPr>
        <w:t>
Нысан</w:t>
      </w:r>
    </w:p>
    <w:bookmarkEnd w:id="146"/>
    <w:bookmarkStart w:name="z226" w:id="147"/>
    <w:p>
      <w:pPr>
        <w:spacing w:after="0"/>
        <w:ind w:left="0"/>
        <w:jc w:val="left"/>
      </w:pPr>
      <w:r>
        <w:rPr>
          <w:rFonts w:ascii="Times New Roman"/>
          <w:b/>
          <w:i w:val="false"/>
          <w:color w:val="000000"/>
        </w:rPr>
        <w:t xml:space="preserve"> 
Моншалар, сауналар, жүзу бассейндеріне арналған</w:t>
      </w:r>
      <w:r>
        <w:br/>
      </w:r>
      <w:r>
        <w:rPr>
          <w:rFonts w:ascii="Times New Roman"/>
          <w:b/>
          <w:i w:val="false"/>
          <w:color w:val="000000"/>
        </w:rPr>
        <w:t>
тексеру парағы</w:t>
      </w:r>
    </w:p>
    <w:bookmarkEnd w:id="147"/>
    <w:p>
      <w:pPr>
        <w:spacing w:after="0"/>
        <w:ind w:left="0"/>
        <w:jc w:val="both"/>
      </w:pPr>
      <w:r>
        <w:rPr>
          <w:rFonts w:ascii="Times New Roman"/>
          <w:b w:val="false"/>
          <w:i w:val="false"/>
          <w:color w:val="ff0000"/>
          <w:sz w:val="28"/>
        </w:rPr>
        <w:t>      Ескерту. 32-қосымшаға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876"/>
        <w:gridCol w:w="633"/>
        <w:gridCol w:w="634"/>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жәшігі мен контейнерлердің болуына, қоқысты жинауға, уақытша сақтауға, шығаруға қойылатын талаптарды және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қойылатын талаптарды сақтау. Тұрғын үйлерге қоса салынған және жапсарлас үй-жайлар үшін жеке есіктің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микроклиматқа, жылытуға қойылатын санитариялық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жабдықты пайдалану ережесін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және үй-жайларды жинауға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 жинауға, жууға, тасымалдауға және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 жолдарға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Бассейндегі суды тазалауға, дезинфекцилауға, зарарсыздандыруға және су дайындауға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 дезинсекциялық және дератизациялық іс-шараларды өткізу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құралдарын және пайдаланатын реагенттерді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Пайдаланатын материалдардың, реагенттердің сәйкестігін және қауіпсіздігін растайтын құжаттардың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жұмыстарына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жабдықтардың және су шығындарын есептеуіштердің болуы және жарамдылығы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 және жүзеге асырылуы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сапасының санитариялық қағидалардың талаптарына сәйкессіздігі анықталған жағдайда (24 сағат ішінде) шаралар қолданудың уақтылылығы және мемлекеттік санитариялық-эпидемиологиялық қадағалау органдарын хабардар ету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оларды сақтау және өңдеу шарттары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14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4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28" w:id="14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33-қосымша        </w:t>
      </w:r>
    </w:p>
    <w:bookmarkEnd w:id="149"/>
    <w:bookmarkStart w:name="z229" w:id="150"/>
    <w:p>
      <w:pPr>
        <w:spacing w:after="0"/>
        <w:ind w:left="0"/>
        <w:jc w:val="both"/>
      </w:pPr>
      <w:r>
        <w:rPr>
          <w:rFonts w:ascii="Times New Roman"/>
          <w:b w:val="false"/>
          <w:i w:val="false"/>
          <w:color w:val="000000"/>
          <w:sz w:val="28"/>
        </w:rPr>
        <w:t>
Нысан</w:t>
      </w:r>
    </w:p>
    <w:bookmarkEnd w:id="150"/>
    <w:bookmarkStart w:name="z230" w:id="151"/>
    <w:p>
      <w:pPr>
        <w:spacing w:after="0"/>
        <w:ind w:left="0"/>
        <w:jc w:val="left"/>
      </w:pPr>
      <w:r>
        <w:rPr>
          <w:rFonts w:ascii="Times New Roman"/>
          <w:b/>
          <w:i w:val="false"/>
          <w:color w:val="000000"/>
        </w:rPr>
        <w:t xml:space="preserve"> 
Спорттық-сауықтыру мекемелеріне арналған</w:t>
      </w:r>
      <w:r>
        <w:br/>
      </w:r>
      <w:r>
        <w:rPr>
          <w:rFonts w:ascii="Times New Roman"/>
          <w:b/>
          <w:i w:val="false"/>
          <w:color w:val="000000"/>
        </w:rPr>
        <w:t>
тексеру парағы</w:t>
      </w:r>
    </w:p>
    <w:bookmarkEnd w:id="151"/>
    <w:p>
      <w:pPr>
        <w:spacing w:after="0"/>
        <w:ind w:left="0"/>
        <w:jc w:val="both"/>
      </w:pPr>
      <w:r>
        <w:rPr>
          <w:rFonts w:ascii="Times New Roman"/>
          <w:b w:val="false"/>
          <w:i w:val="false"/>
          <w:color w:val="ff0000"/>
          <w:sz w:val="28"/>
        </w:rPr>
        <w:t>      Ескерту. 33-қосымшаға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тоңазыту және өндірістік жабдықпен жорақтау, оны күтіп-ұстау және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және спорт алаңдарына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алаң нормаларын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және жұмсақ мүкаммалмен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тәрбиесін және сауықтыру іс-шараларын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кабинеттің болуы және оны жабдықтау, дәрі-дәрмектермен қамтамасыз ету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блогын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 мәзірінің болуы, үшінші тамақты «С» витаминдеу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Тағамдарды дайындау технологиясын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адамға арналған тамақтандыру нормасын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қалдықтарын жинауға және уақытша сақтауға, жоюға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көршілестігін, шикізат пен дайын өнімді сақтау, тасымалдау шарттары мен мерзімдерін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және тоңазытқыш жабдығының болуы және жарамдылығы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Жабдықты, мүкаммалды және ыдысты күтіп-ұстауға, жууға, өңдеуге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медициналық көмек көрсету үшін дәрі қобдишасының дәрі-дәрмектер жиынтығымен болуы және толықтырылуы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жуу, сақтау, ауыстыру шарттарына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гигиена ережесін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пен дайын өнім, ауызсу, топырақ, ауа сынамаларының, зертханалық зерттеу көрсеткіштері, шайындылардың көрсеткіштері, дезинфекциялық құралдар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зерттеу нәтижелері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болуы және толықтырылуы, оны сақтау және өңдеу шарттары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Дезинсекциялық және дератизациялық іс-шараларды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15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5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32" w:id="1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34-қосымша        </w:t>
      </w:r>
    </w:p>
    <w:bookmarkEnd w:id="153"/>
    <w:bookmarkStart w:name="z233" w:id="154"/>
    <w:p>
      <w:pPr>
        <w:spacing w:after="0"/>
        <w:ind w:left="0"/>
        <w:jc w:val="both"/>
      </w:pPr>
      <w:r>
        <w:rPr>
          <w:rFonts w:ascii="Times New Roman"/>
          <w:b w:val="false"/>
          <w:i w:val="false"/>
          <w:color w:val="000000"/>
          <w:sz w:val="28"/>
        </w:rPr>
        <w:t>
Нысан</w:t>
      </w:r>
    </w:p>
    <w:bookmarkEnd w:id="154"/>
    <w:bookmarkStart w:name="z234" w:id="155"/>
    <w:p>
      <w:pPr>
        <w:spacing w:after="0"/>
        <w:ind w:left="0"/>
        <w:jc w:val="left"/>
      </w:pPr>
      <w:r>
        <w:rPr>
          <w:rFonts w:ascii="Times New Roman"/>
          <w:b/>
          <w:i w:val="false"/>
          <w:color w:val="000000"/>
        </w:rPr>
        <w:t xml:space="preserve"> 
Тұрғын және қоғамдық ғимараттарды, кеңселерді пайдалану</w:t>
      </w:r>
      <w:r>
        <w:br/>
      </w:r>
      <w:r>
        <w:rPr>
          <w:rFonts w:ascii="Times New Roman"/>
          <w:b/>
          <w:i w:val="false"/>
          <w:color w:val="000000"/>
        </w:rPr>
        <w:t>
ұйымдарына, үйлерді басқару ұйымдарына, үй-жай иелерінің</w:t>
      </w:r>
      <w:r>
        <w:br/>
      </w:r>
      <w:r>
        <w:rPr>
          <w:rFonts w:ascii="Times New Roman"/>
          <w:b/>
          <w:i w:val="false"/>
          <w:color w:val="000000"/>
        </w:rPr>
        <w:t>
кооперативтеріне арналған</w:t>
      </w:r>
      <w:r>
        <w:br/>
      </w:r>
      <w:r>
        <w:rPr>
          <w:rFonts w:ascii="Times New Roman"/>
          <w:b/>
          <w:i w:val="false"/>
          <w:color w:val="000000"/>
        </w:rPr>
        <w:t>
тексеру парағы</w:t>
      </w:r>
    </w:p>
    <w:bookmarkEnd w:id="155"/>
    <w:p>
      <w:pPr>
        <w:spacing w:after="0"/>
        <w:ind w:left="0"/>
        <w:jc w:val="both"/>
      </w:pPr>
      <w:r>
        <w:rPr>
          <w:rFonts w:ascii="Times New Roman"/>
          <w:b w:val="false"/>
          <w:i w:val="false"/>
          <w:color w:val="ff0000"/>
          <w:sz w:val="28"/>
        </w:rPr>
        <w:t>      Ескерту. 34-қосымшаға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9003"/>
        <w:gridCol w:w="507"/>
        <w:gridCol w:w="633"/>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Жекеменшік және төңірегіндегі аумақты күтіп-ұстауға және абаттандыруға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жертөлелерді және басқа да техникалық үй-жайларды, лифтілерді, баспалдақ марштарын, санитариялық тораптарды күтіп-ұстауға қойылатын талаптарды сақтау. Жуу және дезинфекциялау құралдармен, жинау мүкаммалымен қамтылуы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Контейнерлік алаңдардың, қоқысты жинауға, уақытша сақтауға, шығаруға, санитариялық-аулалық қондырғылардың, қоқыс өткізгіштердің санитариялық жағдайына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ауа баптауға, микроклиматқа, жылытуға берілетін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үй-жайдың жиынына, алаңына, ішін әрлеуге қойылатын талаптарды сақтау. Тұрғын үйлерге қоса салынған және жапсарлас үй-жайларға бөлек есіктің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 көздері болып табылатын (атмосфералық ауа, су объектілері, топырақ) өндірістік объектілердің қоршаған орта жағдайына әсер етуін қорғау бойынша іс-шараларды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қамтамасыз ету, жабдықтарды пайдалану және күтіп-ұстау ережелерін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Жұмысшылардың, оның ішінде компьютерлермен жұмыс істеушілердің еңбек және демалыс жағдайларына қойылатын талаптарды сақтау. Жеке гигиена ережесін сақтау үшін жағдайдың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арнайы аяқ киімнің және жеке әрі ұжымдық қорғаныш құралдарының болуы. Оларды сақтауды, беруді, жууды, химиялық тазалауды, кептіруді, шаңнан, майдан тазалауды және жөндеуді ұйымдастыру бойынша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және дератизациялық іс-шараларды жүргізу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мүкаммалын сақтауға және пайдалануға қойылатын талаптарды сақтау</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15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56"/>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36" w:id="157"/>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35-қосымша        </w:t>
      </w:r>
    </w:p>
    <w:bookmarkEnd w:id="157"/>
    <w:bookmarkStart w:name="z237" w:id="158"/>
    <w:p>
      <w:pPr>
        <w:spacing w:after="0"/>
        <w:ind w:left="0"/>
        <w:jc w:val="both"/>
      </w:pPr>
      <w:r>
        <w:rPr>
          <w:rFonts w:ascii="Times New Roman"/>
          <w:b w:val="false"/>
          <w:i w:val="false"/>
          <w:color w:val="000000"/>
          <w:sz w:val="28"/>
        </w:rPr>
        <w:t>
Нысан</w:t>
      </w:r>
    </w:p>
    <w:bookmarkEnd w:id="158"/>
    <w:bookmarkStart w:name="z238" w:id="159"/>
    <w:p>
      <w:pPr>
        <w:spacing w:after="0"/>
        <w:ind w:left="0"/>
        <w:jc w:val="left"/>
      </w:pPr>
      <w:r>
        <w:rPr>
          <w:rFonts w:ascii="Times New Roman"/>
          <w:b/>
          <w:i w:val="false"/>
          <w:color w:val="000000"/>
        </w:rPr>
        <w:t xml:space="preserve"> 
Саябақтарға арналған</w:t>
      </w:r>
      <w:r>
        <w:br/>
      </w:r>
      <w:r>
        <w:rPr>
          <w:rFonts w:ascii="Times New Roman"/>
          <w:b/>
          <w:i w:val="false"/>
          <w:color w:val="000000"/>
        </w:rPr>
        <w:t>
тексеру парағы</w:t>
      </w:r>
    </w:p>
    <w:bookmarkEnd w:id="159"/>
    <w:p>
      <w:pPr>
        <w:spacing w:after="0"/>
        <w:ind w:left="0"/>
        <w:jc w:val="both"/>
      </w:pPr>
      <w:r>
        <w:rPr>
          <w:rFonts w:ascii="Times New Roman"/>
          <w:b w:val="false"/>
          <w:i w:val="false"/>
          <w:color w:val="ff0000"/>
          <w:sz w:val="28"/>
        </w:rPr>
        <w:t>      Ескерту. 35-қосымшаға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934"/>
        <w:gridCol w:w="646"/>
        <w:gridCol w:w="517"/>
        <w:gridCol w:w="1943"/>
      </w:tblGrid>
      <w:tr>
        <w:trPr>
          <w:trHeight w:val="30" w:hRule="atLeast"/>
        </w:trPr>
        <w:tc>
          <w:tcPr>
            <w:tcW w:w="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Саябақтың шаруашылық аймақтарын орналастыруға қойылатын талаптарды сақтау. Қоқыс жинағыштардың болуы, олардың демалушылардың жаппай жиналатын орындардан (би, эстрада алаңдары, бұрқақтар, негізгі гүлзарлар, ойын-сауық павильондары) қашықтығы, алаңды абаттандыру, тазарту және дезинфекциялау. Қалдықтар мен қоқысты уақытша сақтауға арналған аралық жинағыштардың болуы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саябақты және жасыл аймақты санитариялық тазалау жүйесі: тұрмыстық және өндіріс қалдықтарын, түскен жапырақтарды арнайы ұйымдардың тиімді жинауы, жоюы, залалсыздандыруы және кәдеге жаратуы</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 ағымдық және ауқымды жинау, жасыл көшеттерге су құю және күту. Жаяу адамдар жүретін жолдарды, гүлзарларды және қысқы уақытта жасыл көшеттер алаңдарын күтіп-ұстауға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 аумағында қоқыс жәшіктерінің болуы, олардың саны және арақашықтығы, күтіп-ұстау, тазалау және дезинфекциялау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және биодәретханаларға, оларды күтіп-ұстауға, жинауға және дезинфекциялауға қойылатын талаптарды сақтау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Ғимараттың және құрылыстың шайынды суын су бұру жүйесіне қабылдауға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Саябақтың аумағындағы объектілерге, ғимараттар мен құрылыстарға қойылатын санитариялық-эпидемиологиялық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персоналдың еңбек, демалу және жеке гигиена жағдайларына қойылатын талаптарды сақтау, арнайы киіммен қамтамасыз етілуі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 жинауға арналған жуу және дезинфекциялау құралдарымен қамтамасыз етілуі. Жинау мүкаммалын сақтауға және пайдалануға қойылатын талаптарды сақтау</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Саябақты жинау үшін жинау мүкаммалымен (тырмалар, сыпырғыштар және басқалары) қамтамасыз етілуі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дератизациялық, дезинсекциялық іс-шаралар жүргізуге шарттардың болуы, орындалған жұмыстар актілерінің болуы және оларды өткізу сапасы, орындалған жұмыстар актісі</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16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0"/>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40" w:id="16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36-қосымша        </w:t>
      </w:r>
    </w:p>
    <w:bookmarkEnd w:id="161"/>
    <w:bookmarkStart w:name="z241" w:id="162"/>
    <w:p>
      <w:pPr>
        <w:spacing w:after="0"/>
        <w:ind w:left="0"/>
        <w:jc w:val="both"/>
      </w:pPr>
      <w:r>
        <w:rPr>
          <w:rFonts w:ascii="Times New Roman"/>
          <w:b w:val="false"/>
          <w:i w:val="false"/>
          <w:color w:val="000000"/>
          <w:sz w:val="28"/>
        </w:rPr>
        <w:t>
Нысан</w:t>
      </w:r>
    </w:p>
    <w:bookmarkEnd w:id="162"/>
    <w:bookmarkStart w:name="z242" w:id="163"/>
    <w:p>
      <w:pPr>
        <w:spacing w:after="0"/>
        <w:ind w:left="0"/>
        <w:jc w:val="left"/>
      </w:pPr>
      <w:r>
        <w:rPr>
          <w:rFonts w:ascii="Times New Roman"/>
          <w:b/>
          <w:i w:val="false"/>
          <w:color w:val="000000"/>
        </w:rPr>
        <w:t xml:space="preserve"> 
Екінші санаттағы су қоймаларына, жағажайларға арналған</w:t>
      </w:r>
      <w:r>
        <w:br/>
      </w:r>
      <w:r>
        <w:rPr>
          <w:rFonts w:ascii="Times New Roman"/>
          <w:b/>
          <w:i w:val="false"/>
          <w:color w:val="000000"/>
        </w:rPr>
        <w:t>
тексеру парағы</w:t>
      </w:r>
    </w:p>
    <w:bookmarkEnd w:id="163"/>
    <w:p>
      <w:pPr>
        <w:spacing w:after="0"/>
        <w:ind w:left="0"/>
        <w:jc w:val="both"/>
      </w:pPr>
      <w:r>
        <w:rPr>
          <w:rFonts w:ascii="Times New Roman"/>
          <w:b w:val="false"/>
          <w:i w:val="false"/>
          <w:color w:val="ff0000"/>
          <w:sz w:val="28"/>
        </w:rPr>
        <w:t>      Ескерту. 36-қосымшаға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 шаруашылық-ауызсу мақсатында су алу орындарының, шаруашылық-ауыз сумен қамтамасыз ету және мәдени-тұрмыстық су пайдалану орындарының санитариялық-қорғау аймақтарына және санитариялық-қорғаныш жолақтарына қойылатын санитариялық-эпидемиологиялық талаптарды сақтау (жобалау, орнату, күтіп-ұстау)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Шаруашылық-ауыз су және мәдени-тұрмыстық мақсатта суды пайдалану су объектілеріне арналған судың сапасына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көздерін, шаруашылық-ауызсу мақсатында су алу орындарын, шаруашылық-ауыз сумен қамтамасыз ету және шаруашылық қызметінің әртүрлі түрлерінде мәдени-тұрмыстық су пайдалану орындарын қорғауға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су объектілеріне бұру жағдайларына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қорғау аймақтарына және санитариялық-қорғаныш жолақтарына, ұйымдарды, жер беті суының жағдайына әсер ететін ғимараттар мен құрылыстарды орналастыруға, жобалауға, салуға, қайта жаңартуға (техникалық қайта жабдықтауға)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Жағалаудағы суды қорғау аймақтары мен жолақтарын абаттандыру, олардың көлемі. Суды қорғау бойынша іс-шаралар, соның ішінде технологиялық, агротехникалық, гидротехникалық және санитариялық-техникалық іс-шаралары жоспары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Жағажайларды абаттандыру және күтіп-ұстауға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абаттандыруға және күтіп-ұстауға,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алатын орындарды пайдалануға және күтіп-ұстауға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және тұрмыстық үй-жайлардың санитариялық-техникалық жағдайы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Тұрғындарға берілетін судың сапасына, қауіпсіздігіне өндірістік қадағалау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аумақтарындағы ауыз су бұрқақтарының болуы, олардың арақашықтығы, күтіп-ұстау, бұрқақтардағы судың сапасын бақылау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бар болуы және жарамдылығы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қағидалардың талаптарына судың сапасының сәйкессіздігі анықталған жағдайда уақтылы шара қолдану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 аумағындағы (киім ауыстыратын ашық және жабық орындар, киім ауыстыруға арналған павильондар және басқалары, гардеробтар, қолшатырлар, аттракциондар және т.б.) объектілерге, ғимараттарға және құрылыстарға, сондай-ақ адамдардың шомылуына арналған жерлерге қойылатын санитариялық-эпидемиологиялық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Жағажайларда құмның болуы, оларды әкелу жиілігі, механикалық тазалау жүргізу. Халықтың жаппай демалатын орындарының топырақтарын санитариялық-микробиологиялық, паразитологиялық, энтомологиялық және санитариялық-химиялық көрсеткіштерге зерттеу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Жағажайдың және жаппай шомылатын жерлердің суының сапасын санитариялық-химиялық, бактериологиялық, паразитологиялық және вирусологиялық көрсеткіштерге бақылау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сынамаларының зертханалық көрсеткіштері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16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4"/>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44" w:id="1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37-қосымша        </w:t>
      </w:r>
    </w:p>
    <w:bookmarkEnd w:id="165"/>
    <w:bookmarkStart w:name="z245" w:id="166"/>
    <w:p>
      <w:pPr>
        <w:spacing w:after="0"/>
        <w:ind w:left="0"/>
        <w:jc w:val="both"/>
      </w:pPr>
      <w:r>
        <w:rPr>
          <w:rFonts w:ascii="Times New Roman"/>
          <w:b w:val="false"/>
          <w:i w:val="false"/>
          <w:color w:val="000000"/>
          <w:sz w:val="28"/>
        </w:rPr>
        <w:t>
Нысан</w:t>
      </w:r>
    </w:p>
    <w:bookmarkEnd w:id="166"/>
    <w:bookmarkStart w:name="z246" w:id="167"/>
    <w:p>
      <w:pPr>
        <w:spacing w:after="0"/>
        <w:ind w:left="0"/>
        <w:jc w:val="left"/>
      </w:pPr>
      <w:r>
        <w:rPr>
          <w:rFonts w:ascii="Times New Roman"/>
          <w:b/>
          <w:i w:val="false"/>
          <w:color w:val="000000"/>
        </w:rPr>
        <w:t xml:space="preserve"> 
Қалдықтарды, оның ішінде медициналық қалдықтарды жинау, сақтау,</w:t>
      </w:r>
      <w:r>
        <w:br/>
      </w:r>
      <w:r>
        <w:rPr>
          <w:rFonts w:ascii="Times New Roman"/>
          <w:b/>
          <w:i w:val="false"/>
          <w:color w:val="000000"/>
        </w:rPr>
        <w:t>
тасымалдау, жою, сұрыптау, өңдеу, залалсыздандыру және</w:t>
      </w:r>
      <w:r>
        <w:br/>
      </w:r>
      <w:r>
        <w:rPr>
          <w:rFonts w:ascii="Times New Roman"/>
          <w:b/>
          <w:i w:val="false"/>
          <w:color w:val="000000"/>
        </w:rPr>
        <w:t>
кәдеге жарату объектілеріне арналған</w:t>
      </w:r>
      <w:r>
        <w:br/>
      </w:r>
      <w:r>
        <w:rPr>
          <w:rFonts w:ascii="Times New Roman"/>
          <w:b/>
          <w:i w:val="false"/>
          <w:color w:val="000000"/>
        </w:rPr>
        <w:t>
тексеру парағы</w:t>
      </w:r>
    </w:p>
    <w:bookmarkEnd w:id="167"/>
    <w:p>
      <w:pPr>
        <w:spacing w:after="0"/>
        <w:ind w:left="0"/>
        <w:jc w:val="both"/>
      </w:pPr>
      <w:r>
        <w:rPr>
          <w:rFonts w:ascii="Times New Roman"/>
          <w:b w:val="false"/>
          <w:i w:val="false"/>
          <w:color w:val="ff0000"/>
          <w:sz w:val="28"/>
        </w:rPr>
        <w:t>      Ескерту. 37-қосымшаға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 мен көлікке мемлекеттiк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аймағына қойылатын талаптарды сақтау. Қалдықтарды сақтау орнынан тұрғын құрылыс аумағына, сумен жабдықтау көздеріне, өндірістік және коммуналдық мақсаттағы объектілерге дейінгі СҚА өлшемі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күтiп-ұстауға және абаттандыруға,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суды бұруға, жарықтандыруға, жылытуға, желдетуге, микроклиматқа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құрылғысына және күтіп-ұстауға, үй-жайлардың жиынына, оларды орналастыруға және санитариялық-техникалық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объектілерде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тұрмыстық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объектілерінде жиналатын қалдықтарды жинауға, қолдануға, пайдалануға, залалсыздандыруға, тасымалдауға, сақтауға және көмуге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Полигондардың құрылысына, оларды күтіп-ұстауға және пайдалануға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Ағызу станцияларын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үдерісіне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көмуге және жоюға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Қалдықтармен жұмыс iстеу кезiнде бекітілген құжаттаманың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атмосфералық ауа, су, топырақ жағдайына өндірістік бақылауды жүзеге асыру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мен жабдықтарды жинауға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ұжымдық қорғаныш құралдарының, арнайы киiм мен арнайы аяқ киiмнiң болуы және оларды пайдалану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16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68"/>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48" w:id="16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38-қосымша        </w:t>
      </w:r>
    </w:p>
    <w:bookmarkEnd w:id="169"/>
    <w:bookmarkStart w:name="z249" w:id="170"/>
    <w:p>
      <w:pPr>
        <w:spacing w:after="0"/>
        <w:ind w:left="0"/>
        <w:jc w:val="both"/>
      </w:pPr>
      <w:r>
        <w:rPr>
          <w:rFonts w:ascii="Times New Roman"/>
          <w:b w:val="false"/>
          <w:i w:val="false"/>
          <w:color w:val="000000"/>
          <w:sz w:val="28"/>
        </w:rPr>
        <w:t>
Нысан</w:t>
      </w:r>
    </w:p>
    <w:bookmarkEnd w:id="170"/>
    <w:bookmarkStart w:name="z250" w:id="171"/>
    <w:p>
      <w:pPr>
        <w:spacing w:after="0"/>
        <w:ind w:left="0"/>
        <w:jc w:val="left"/>
      </w:pPr>
      <w:r>
        <w:rPr>
          <w:rFonts w:ascii="Times New Roman"/>
          <w:b/>
          <w:i w:val="false"/>
          <w:color w:val="000000"/>
        </w:rPr>
        <w:t xml:space="preserve"> 
Зертханалардың барлық түрлеріне арналған</w:t>
      </w:r>
      <w:r>
        <w:br/>
      </w:r>
      <w:r>
        <w:rPr>
          <w:rFonts w:ascii="Times New Roman"/>
          <w:b/>
          <w:i w:val="false"/>
          <w:color w:val="000000"/>
        </w:rPr>
        <w:t>
тексеру парағы</w:t>
      </w:r>
    </w:p>
    <w:bookmarkEnd w:id="171"/>
    <w:p>
      <w:pPr>
        <w:spacing w:after="0"/>
        <w:ind w:left="0"/>
        <w:jc w:val="both"/>
      </w:pPr>
      <w:r>
        <w:rPr>
          <w:rFonts w:ascii="Times New Roman"/>
          <w:b w:val="false"/>
          <w:i w:val="false"/>
          <w:color w:val="ff0000"/>
          <w:sz w:val="28"/>
        </w:rPr>
        <w:t>      Ескерту. 38-қосымшаға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876"/>
        <w:gridCol w:w="633"/>
        <w:gridCol w:w="634"/>
        <w:gridCol w:w="1776"/>
      </w:tblGrid>
      <w:tr>
        <w:trPr>
          <w:trHeight w:val="30" w:hRule="atLeast"/>
        </w:trPr>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Патогенділігі 1-4 топтағы микроорганизмдермен жұмыс істеуге берілген режимдік комиссия рұқсатының, жұмыс түрін регламенттейтін лицензияның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уақытша сақтауға, шығаруға, санитариялық-аулалық қондырғылардың санитариялық жағдайына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жинауға, есепке алуға, сақтауға, тасымалдауға, залалсыздандыруға және кәдеге жаратуға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үй-жайлардың жиынына, алаңына, ішін әрлеуге және оларды күтіп-ұстауға, таза және жұқпалы ағындардың қиылысуын болдырмайтын үдерістердің ағымдылығын сақтауға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химиялық, микробиологиялық, токсикологиялық, вирусологиялық және паразитологиялық қауіпсіздікке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қамтамасыз етілу, жабдықтарды пайдалану ережелерін сақтау, жабдықтарды және өлшеу жүйелерін тексеру (тексеру туралы сертификаттың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Жүргізілетін зерттеулерге сәйкес мүкаммалмен, зертханалық ыдыстармен, реактивтермен, орталармен қамтамасыз етілу, сақтау жағдайлары мен мерзімдерін қадағалау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номенклатурасын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және дезинфекциялық режимдерді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Зертханаішілік бақылау талаптарын сақтау, сырттай бақылау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және дезинфекциялау препараттары бойынша есепке алу-есеп беру құжаттамасын жүргізу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құрам және толықтығы, уақытында оқыту (мамандандыру), біліктілік санатын алу, қауіпсіздік техникасы бойынша нұсқамадан өту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және ұжымдық қорғаныс құралдардың болуы. Оларды сақтауды, беруді, жууды, химиялық тазартуды, кептіруді, шаңнан тазартуды, майдан тазартуды және жөндеуді ұйымдастыруға қойылатын талаптарды сақтау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өлшеулердің көрсеткіштері</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және дератизациялау шараларын ұйымдастыру және өткізу</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17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2"/>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52" w:id="17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39-қосымша        </w:t>
      </w:r>
    </w:p>
    <w:bookmarkEnd w:id="173"/>
    <w:bookmarkStart w:name="z253" w:id="174"/>
    <w:p>
      <w:pPr>
        <w:spacing w:after="0"/>
        <w:ind w:left="0"/>
        <w:jc w:val="both"/>
      </w:pPr>
      <w:r>
        <w:rPr>
          <w:rFonts w:ascii="Times New Roman"/>
          <w:b w:val="false"/>
          <w:i w:val="false"/>
          <w:color w:val="000000"/>
          <w:sz w:val="28"/>
        </w:rPr>
        <w:t>
Нысан</w:t>
      </w:r>
    </w:p>
    <w:bookmarkEnd w:id="174"/>
    <w:p>
      <w:pPr>
        <w:spacing w:after="0"/>
        <w:ind w:left="0"/>
        <w:jc w:val="left"/>
      </w:pPr>
      <w:r>
        <w:rPr>
          <w:rFonts w:ascii="Times New Roman"/>
          <w:b/>
          <w:i w:val="false"/>
          <w:color w:val="000000"/>
        </w:rPr>
        <w:t xml:space="preserve"> Радиациялық қауіпті объектілерге арналған</w:t>
      </w:r>
      <w:r>
        <w:br/>
      </w:r>
      <w:r>
        <w:rPr>
          <w:rFonts w:ascii="Times New Roman"/>
          <w:b/>
          <w:i w:val="false"/>
          <w:color w:val="000000"/>
        </w:rPr>
        <w:t>
тексеру парағы</w:t>
      </w:r>
    </w:p>
    <w:p>
      <w:pPr>
        <w:spacing w:after="0"/>
        <w:ind w:left="0"/>
        <w:jc w:val="both"/>
      </w:pPr>
      <w:r>
        <w:rPr>
          <w:rFonts w:ascii="Times New Roman"/>
          <w:b w:val="false"/>
          <w:i w:val="false"/>
          <w:color w:val="ff0000"/>
          <w:sz w:val="28"/>
        </w:rPr>
        <w:t>      Ескерту. 39-қосымшаға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9064"/>
        <w:gridCol w:w="647"/>
        <w:gridCol w:w="647"/>
        <w:gridCol w:w="1943"/>
      </w:tblGrid>
      <w:tr>
        <w:trPr>
          <w:trHeight w:val="30" w:hRule="atLeast"/>
        </w:trPr>
        <w:tc>
          <w:tcPr>
            <w:tcW w:w="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радиоактивті заттар бар шығарылатын, өндірілетін өнімге, ИСК-мен жұмыс істеу құқығына, құрылыс және қайта жаңарту жобаларына, радиациялық-қауіпті объектілер қызметіне мемлекеттік санитариялық-эпидемиологиялық қызмет органы берген санитариялық-эпидемиологиялық қорытындының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жүргізуге мемлекеттік лицензияның, радиациялық қауіпсіздікке жауапты тұлғаны тағайындау туралы, персоналды «А» тобының санатына жатқызу туралы, ИСК-мен жұмыс істеуге рұқсат беру туралы, әзірленген, бекітілген және келісілген Ядролық, радиациялық және электрофизикалық қондырғылардың қауіпсіздігі үшін сапаны қамтамасыз ету бағдарламасының, Радиациялық қауіпсіздік қызметі (радиациялық қауіпсіздікке жауапты тұлға туралы), бақылау деңгейлері (қажет болған жағдайда) туралы ережелердің, радиациялық қауіпсіздік жөніндегі нұсқаулықтың, технологиялық регламенттермен бекітілген апаттық жағдайлардың алдын алу және жою жөніндегі нұсқаулық пен жоспардың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өндірістік үй-жайлар жиынына, алаңына, ішін әрлеуге және күтіп-ұстауға қойылатын талаптарды сақтау. Жұмыс сыныбына, көлеміне, шекарасына, мазмұнына және санитариялық-қорғау аймағының режиміне байланысты аймақтау нормаларының талаптарын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Сәулелену көздерін алуға, есепке алуға, уақытша сақтауға, тасымалдауға, пайдалануға және есептен шығаруға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Радиоактивті қалдықтарды жинауға, уақытша сақтауға, тасымалдауға және көмуге қойылатын талаптарды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Иондаушы сәулелену көздерін пайдалануға, физикалық қорғауға және объектіде иондаушы сәулелену көздерінің қозғалысына бақылауды ұйымдастыруға қойылатын талаптарды сақтау. Радиациялық қауіптілік белгілерінің, жүргізілетін жұмыс сыныптарының, паспорттардың, ИСК сертификаттарының, радионуклидті ИС есепке алудың кіріс-шығыс журналдарының, персоналдың жеке сәулелену мөлшерін есепке алу журналының, жыл сайын ИСК комиссиялық түгендеу жүргізу туралы бұйрықтың және түгендеу актісінің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міндетті алдын ала және мерзімдік медициналық қарудан өткендігі туралы жеке медициналық кітапшасының, жұмысқа рұқсатының, медициналық қарау нәтижесі бойынша қорытынды актінің, ауысым алдындағы медициналық куәландырудың (тиісті), медициналық дәрі қобдишасының және оның ішіндегісінің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радиациялық бақылауды, соның ішінде персоналдың, пациенттердің сәулелену мөлшерін өлшеу және есепке алуды ұйымдастыру. Дозиметриялық бақылау хаттамаларының, рентгендік жабдықтардың пайдалану параметрлерін өлшеулердің, персоналдың жеке мөлшерін есепке алу кәртішкесінің, рентгендік зерттеулер кезінде пациенттердің мөлшерлік жүктемесін есепке алу парақтарының, пациенттерді күнделікті рентгендік зерттеулерді тіркеу журналының болуы. Радиациялық емес факторларға зертханалық зерттеулерді ұйымдастыру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желдетуге, сумен қамтуға, жарықтандыруға, су бұруға, жылытуға және микроклиматына қойылатын талаптарды сақтау. Зертханалық-аспаптық өлшеулер хаттамасының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персонал мен пациенттерді жеке және ұжымдық қорғау құралдар жиынына және оларды пайдалануға қойылатын талаптарды сақтау. Жеке және ұжымдық қорғау құралдарының арнайы киімдерін, арнайы аяқ киімдерін химиялық тазарту, кептіру, жөндеу талаптарын сақтау. Қорғасын эквиваленті мәнінде берілген жеке және ұжымдық қорғаныш құралдарының қорғау тиімділігін тексеру нәтижелерінің болуы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қызмет көрсету және олардың демалысы үшін тұрмыстық үй-жайлар мен құрылғыларға қойылатын талаптарды сақтау, дезинфекциялық режимді сақтау.</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17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5"/>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55" w:id="17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40-қосымша        </w:t>
      </w:r>
    </w:p>
    <w:bookmarkEnd w:id="176"/>
    <w:bookmarkStart w:name="z256" w:id="177"/>
    <w:p>
      <w:pPr>
        <w:spacing w:after="0"/>
        <w:ind w:left="0"/>
        <w:jc w:val="both"/>
      </w:pPr>
      <w:r>
        <w:rPr>
          <w:rFonts w:ascii="Times New Roman"/>
          <w:b w:val="false"/>
          <w:i w:val="false"/>
          <w:color w:val="000000"/>
          <w:sz w:val="28"/>
        </w:rPr>
        <w:t>
Нысан</w:t>
      </w:r>
    </w:p>
    <w:bookmarkEnd w:id="177"/>
    <w:bookmarkStart w:name="z257" w:id="178"/>
    <w:p>
      <w:pPr>
        <w:spacing w:after="0"/>
        <w:ind w:left="0"/>
        <w:jc w:val="left"/>
      </w:pPr>
      <w:r>
        <w:rPr>
          <w:rFonts w:ascii="Times New Roman"/>
          <w:b/>
          <w:i w:val="false"/>
          <w:color w:val="000000"/>
        </w:rPr>
        <w:t xml:space="preserve"> 
Өндірістік мақсаттағы құрылыстарға, өндірістік объектілердің</w:t>
      </w:r>
      <w:r>
        <w:br/>
      </w:r>
      <w:r>
        <w:rPr>
          <w:rFonts w:ascii="Times New Roman"/>
          <w:b/>
          <w:i w:val="false"/>
          <w:color w:val="000000"/>
        </w:rPr>
        <w:t>
санитариялық қорғаныш аймағына арналған</w:t>
      </w:r>
      <w:r>
        <w:br/>
      </w:r>
      <w:r>
        <w:rPr>
          <w:rFonts w:ascii="Times New Roman"/>
          <w:b/>
          <w:i w:val="false"/>
          <w:color w:val="000000"/>
        </w:rPr>
        <w:t>
тексеру парағы</w:t>
      </w:r>
    </w:p>
    <w:bookmarkEnd w:id="178"/>
    <w:p>
      <w:pPr>
        <w:spacing w:after="0"/>
        <w:ind w:left="0"/>
        <w:jc w:val="both"/>
      </w:pPr>
      <w:r>
        <w:rPr>
          <w:rFonts w:ascii="Times New Roman"/>
          <w:b w:val="false"/>
          <w:i w:val="false"/>
          <w:color w:val="ff0000"/>
          <w:sz w:val="28"/>
        </w:rPr>
        <w:t>      Ескерту. 40-қосымшаға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санитариялық-аулалық қондырғылардың санитариялық жағдайына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күтіп-ұстауға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Жабдықпен жарақтау, жабдықты пайдалану ережесін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 жағдайына (атмосфералық ауа, су объектілері, топырақ) ластану көздері болып табылатын өндірістік объектілердің әсерінен қорғау бойынша іс-шараларды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өндірістік жабдыққа, жұмыс орындарына және еңбек үдерісіне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тұрмыстық және тұтыну қалдықтарын жинауға, есепке алуға, сақтауға, тасымалдауға, залалсыздандыруға және кәдеге жаратуға қойылатын талаптарды, сондай-ақ қалдықтармен жұмыс істеу кезінде қоршаған ортаның (атмосфералық ауа, су объектілері, топырақ) объектілерін қорғау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медициналық қызмет көрсетуді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 Олардың нәтижесі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және микроклимат, жарықтану, шу, діріл, ЭМӨ, жарық деңгейлеріне қойылатын талаптарды сақтау. Зертханалық-аспаптық өлшеулер, олардың нәтижесі</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құрамында сынабы бар шамдарды жинауға, есепке алуға, сақтауға, тасымалдауға, залалсыздандыруға және кәдеге жаратуға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адамдарға қызмет көрсетуге арналған үй-жайларға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киіммен, арнайы аяқ киіммен және басқа да жеке және ұжымдық қорғаныш құралдарымен қамтамасыз ету және оны жұмысшылардың пайдалануы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арнайы аяқ киімді және басқа да жеке және ұжымдық қорғаныш құралдарын сақтауды, беруді, жууды, химиялық тазартуды, кептіруді, шаңнан, майдан тазалауды және жөндеуді ұйымдастыру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жүктерді, оның ішінде қауіпті жүктерді объектінің көлік құралдарымен тасымалдау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пайдалануға және электромагнитті сәулелену көздерімен жұмыс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кәсіптік аурулар (уланулар) жағдайларын хабарлау, тексеруді ұйымдастыру және жүргізу, оларды тіркеу, есепке алу және талдау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зертханалардың жұмыс жағдайына және күтіп-ұстауға қойылатын талаптар сақталуы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және қолданылатын өнімге (тауарға) мемлекеттік тіркеу куәлігінің болуы (Мемлекеттiк тiркеу туралы куәлік тiзiлiмiнен көшiрмелер)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қадағалауға (бақылауға) жататын тауарларға қойылатын бірыңғай санитариялық-эпидемиологиялық және гигиеналық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 w:id="17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79"/>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59" w:id="18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41-қосымша        </w:t>
      </w:r>
    </w:p>
    <w:bookmarkEnd w:id="180"/>
    <w:bookmarkStart w:name="z260" w:id="181"/>
    <w:p>
      <w:pPr>
        <w:spacing w:after="0"/>
        <w:ind w:left="0"/>
        <w:jc w:val="both"/>
      </w:pPr>
      <w:r>
        <w:rPr>
          <w:rFonts w:ascii="Times New Roman"/>
          <w:b w:val="false"/>
          <w:i w:val="false"/>
          <w:color w:val="000000"/>
          <w:sz w:val="28"/>
        </w:rPr>
        <w:t>
Нысан</w:t>
      </w:r>
    </w:p>
    <w:bookmarkEnd w:id="181"/>
    <w:bookmarkStart w:name="z261" w:id="182"/>
    <w:p>
      <w:pPr>
        <w:spacing w:after="0"/>
        <w:ind w:left="0"/>
        <w:jc w:val="left"/>
      </w:pPr>
      <w:r>
        <w:rPr>
          <w:rFonts w:ascii="Times New Roman"/>
          <w:b/>
          <w:i w:val="false"/>
          <w:color w:val="000000"/>
        </w:rPr>
        <w:t xml:space="preserve"> 
Өнеркәсіп салалары объектілеріне арналған</w:t>
      </w:r>
      <w:r>
        <w:br/>
      </w:r>
      <w:r>
        <w:rPr>
          <w:rFonts w:ascii="Times New Roman"/>
          <w:b/>
          <w:i w:val="false"/>
          <w:color w:val="000000"/>
        </w:rPr>
        <w:t>
тексеру парағы</w:t>
      </w:r>
    </w:p>
    <w:bookmarkEnd w:id="182"/>
    <w:p>
      <w:pPr>
        <w:spacing w:after="0"/>
        <w:ind w:left="0"/>
        <w:jc w:val="both"/>
      </w:pPr>
      <w:r>
        <w:rPr>
          <w:rFonts w:ascii="Times New Roman"/>
          <w:b w:val="false"/>
          <w:i w:val="false"/>
          <w:color w:val="ff0000"/>
          <w:sz w:val="28"/>
        </w:rPr>
        <w:t>      Ескерту. 41-қосымшаға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қорытындылардың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 жинауға, уақытша сақтауға, шығаруға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Объектіні орналастыруға, үй-жайлар жиынына, ауданына, ішін әрлеуге және күтіп-ұстауға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желдетуге, ауа баптауға, микроклиматқа, жылытуға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тоңазытқыш және өндірістік жабдықпен жарақтау, оны пайдалану және күтіп-ұстау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жағдайына (атмосфералық ауа, су объектілері, топырақ) ластану көздері болып табылатын өндірістік объектілердің әсерінен қорғау бойынша іс-шараларды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және тұтыну қалдықтарын жинауға, есепке алуға, сақтауға, тасымалдауға, залалсыздандыруға және кәдеге жаратуға қойылатын талаптарды, сондай-ақ қалдықтармен жұмыс істеу кезінде қоршаған ортаның (атмосфералық ауа, су объектілері, топырақ) объектілерін қорғау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Жұмысшыларға тамақтандыруды ұйымдастыруға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еңбек жағдайларында жұмыс істейтін жекелеген топтарды сүтпен және арнайы тамақпен қамтамасыз ету бойынша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Жұмысшыларға медициналық қызмет көрсетуді ұйымдастыруға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Қоныстану аумағының атмосфералық ауасына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заттар мен уларды, құрамында сынабы бар шамдарды жинауға, есепке алуға, сақтауға, тасымалдауға, залалсыздандыруға және кәдеге жаратуға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адамдарға қызмет көрсетуге арналған үй-жайларға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жасөспірімдердің еңбек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шу, діріл, ЭМӨ, жарықтандырылуына, микроклиматына, желдетудің тиімділігіне зертханалық-аспаптық өлшеулер жүргізу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киіммен, арнайы аяқ киіммен және басқа да жеке және ұжымдық қорғаныш құралдарымен қамтамасыз ету және оны жұмысшылардың пайдалануы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жүктерді, оның ішінде қауіпті жүктерді объектінің көлік құралдарымен тасымалдау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Радиоэлектрондық құралдарды пайдалануға және электромагнитті сәулелендіру көздерімен жұмыс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арнайы аяқ киімді және басқа да жеке және ұжымдық қорғаныш құралдарын сақтауды, беруді, жууды, химиялық тазартуды, кептіруді, шаңнан тазалауды, залалсыздандыруды және жөндеуді ұйымдастыру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кәсіптік аурулар (уланулар) жағдайларын хабарлау, тексеруді ұйымдастыру және жүргізу, оларды тіркеу, есепке алу және талдау жөніндегі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одағында санитарлық шаралар қолдану» шешіміне сәйкес тауарлардың мемлекеттік тіркеуге қойылатын талаптар</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2" w:id="183"/>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83"/>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63" w:id="18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42-қосымша        </w:t>
      </w:r>
    </w:p>
    <w:bookmarkEnd w:id="184"/>
    <w:bookmarkStart w:name="z264" w:id="185"/>
    <w:p>
      <w:pPr>
        <w:spacing w:after="0"/>
        <w:ind w:left="0"/>
        <w:jc w:val="both"/>
      </w:pPr>
      <w:r>
        <w:rPr>
          <w:rFonts w:ascii="Times New Roman"/>
          <w:b w:val="false"/>
          <w:i w:val="false"/>
          <w:color w:val="000000"/>
          <w:sz w:val="28"/>
        </w:rPr>
        <w:t>
Нысан</w:t>
      </w:r>
    </w:p>
    <w:bookmarkEnd w:id="185"/>
    <w:bookmarkStart w:name="z265" w:id="186"/>
    <w:p>
      <w:pPr>
        <w:spacing w:after="0"/>
        <w:ind w:left="0"/>
        <w:jc w:val="left"/>
      </w:pPr>
      <w:r>
        <w:rPr>
          <w:rFonts w:ascii="Times New Roman"/>
          <w:b/>
          <w:i w:val="false"/>
          <w:color w:val="000000"/>
        </w:rPr>
        <w:t xml:space="preserve"> 
Көлік құралдарына (әуе, теміржол, су, автомобиль) және</w:t>
      </w:r>
      <w:r>
        <w:br/>
      </w:r>
      <w:r>
        <w:rPr>
          <w:rFonts w:ascii="Times New Roman"/>
          <w:b/>
          <w:i w:val="false"/>
          <w:color w:val="000000"/>
        </w:rPr>
        <w:t>
жолаушыларға қызмет көрсету объектілеріне арналған</w:t>
      </w:r>
      <w:r>
        <w:br/>
      </w:r>
      <w:r>
        <w:rPr>
          <w:rFonts w:ascii="Times New Roman"/>
          <w:b/>
          <w:i w:val="false"/>
          <w:color w:val="000000"/>
        </w:rPr>
        <w:t>
тексеру парағы</w:t>
      </w:r>
    </w:p>
    <w:bookmarkEnd w:id="186"/>
    <w:p>
      <w:pPr>
        <w:spacing w:after="0"/>
        <w:ind w:left="0"/>
        <w:jc w:val="both"/>
      </w:pPr>
      <w:r>
        <w:rPr>
          <w:rFonts w:ascii="Times New Roman"/>
          <w:b w:val="false"/>
          <w:i w:val="false"/>
          <w:color w:val="ff0000"/>
          <w:sz w:val="28"/>
        </w:rPr>
        <w:t>      Ескерту. 42-қосымшаға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
        <w:gridCol w:w="9131"/>
        <w:gridCol w:w="528"/>
        <w:gridCol w:w="661"/>
        <w:gridCol w:w="1191"/>
        <w:gridCol w:w="1059"/>
      </w:tblGrid>
      <w:tr>
        <w:trPr>
          <w:trHeight w:val="30" w:hRule="atLeast"/>
        </w:trPr>
        <w:tc>
          <w:tcPr>
            <w:tcW w:w="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(жинаған балл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мемлекеттік санитариялық-эпидемиологиялық қызмет органы берген санитариялық-эпидемиологиялық қорытындының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және абаттандыруға, қоқысты жинауға, шығаруға, санитариялық-аулалық қондырғылардың санитариялық жағдайына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аймағына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 орналастыруға, үй-жайлар жиынына, алаңына, ішін әрлеуге және оларды күтіп-ұстауға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Жылуға, жарыққа, желдетуге, ауа баптауға, су бұруға қойылатын талаптарды сақтау. Ауыз су толтыру, сумен жабдықтау жүйесін дезинфекциялау бойынша журналдар жүргізу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Ыстық және суық сумен қамтамасыз етуге, шаруашылық-ауызсу және өндірістік мақсаттағы сумен қамтамасыз ету жүйелеріне, жол аралықтарындағы су тарату колонкаларына қойылатын талаптарды сақтау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және өндірістік жабдықтарға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және дірілдің деңгейін азайту бойынша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қалдықтарын жинауға, есепке алуға, сақтауға, тасымалдауға, залалсыздандыруға және кәдеге жаратуға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Тамақтандыруды ұйымдастыруға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Жұмыскерлерге медициналық қызмет көрсетуді ұйымдастыруға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Алдын-ала және/немесе мерзімдік медициналық тексерудің, вакцинациялаудың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туралы хабарлама беру, оларды тексеруді ұйымдастыру және жүргізу, тіркеу, есепке алу және талдау бойынша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 алдындағы медициналық куәландырудың жүргізілуі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медициналық құжаттаманың болуы және жүргізілуі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Селитебті аумақтардың атмосфералық ауасына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қауіпті және уытты заттарды жинауға, есепке алуға, сақтауға, тасымалдауға, зарарсыздандыруға және кәдеге жаратуға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Радиациялық қауіпсіздікке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Радиоэлектронды құралдарға және электромагнитті сәуле көздерімен жұмыс істеу жағдайларына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Санитариялық-карантиндік тұйықтарға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еңбек ету және демалу жағдайларына қойылатын талаптарды сақтау. Жеке гигиена ережелерін сақтау үшін жағдайлардың болуы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жөндейтін объектілердің санитариялық жағдайы, жинау мүкаммалының болуы және таңбалануы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Киім-кешекті сақтау қоймаларына қойылатын талаптарды сақтау, ағымдылықты сақтау, киім-кешекті тасымалдау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орындарына және еңбек үдерісіне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 қобдишасында шұғыл медициналық көмек көрсетуге арналған дәрі-дәрмектің болуы және толықтырылуы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 көрсеткіштері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қорғаныш құралдарының болуы және оларды пайдалану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киімнің, аяқ киімнің және басқа да жеке және ұжымдық қорғаныш құралдарының болуы. Оларды сақтауды, беруді, жууды, химиялық тазартуды, кептіруді, шаңнан, майдан тазартуды және жөндеуді ұйымдастыру бойынша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режимді сақтау және дезинсекциялық, дератизациялық іс-шараларды жүргізу. Жуу және дезинфекциялау құралдарының қоры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құрылыстарының болуы және тиімділігі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объектілердегі жұмыс орындарының алаңына қойылатын нормативтік және эргономикалық талаптарды сақтау (оның ішінде жұмыскердің жұмыс орынының санитариялық жағдайы, жабдықталуы және оңтайлы еңбек жағдайын жасау)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Карантиндік және аса қауіпті инфекциялардың профилактикасы бойынша талаптарды сақтау, карантиндік тұйықты ашу сызбасына қойылатын талаптар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объектінің көлік құралдарымен жүктерді, соның ішінде қауіпті жүктерді тасымалдау жағдайларына қойылатын талаптарды сақтау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18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87"/>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67" w:id="18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43-қосымша        </w:t>
      </w:r>
    </w:p>
    <w:bookmarkEnd w:id="188"/>
    <w:bookmarkStart w:name="z268" w:id="189"/>
    <w:p>
      <w:pPr>
        <w:spacing w:after="0"/>
        <w:ind w:left="0"/>
        <w:jc w:val="both"/>
      </w:pPr>
      <w:r>
        <w:rPr>
          <w:rFonts w:ascii="Times New Roman"/>
          <w:b w:val="false"/>
          <w:i w:val="false"/>
          <w:color w:val="000000"/>
          <w:sz w:val="28"/>
        </w:rPr>
        <w:t>
Нысан</w:t>
      </w:r>
    </w:p>
    <w:bookmarkEnd w:id="189"/>
    <w:bookmarkStart w:name="z269" w:id="190"/>
    <w:p>
      <w:pPr>
        <w:spacing w:after="0"/>
        <w:ind w:left="0"/>
        <w:jc w:val="left"/>
      </w:pPr>
      <w:r>
        <w:rPr>
          <w:rFonts w:ascii="Times New Roman"/>
          <w:b/>
          <w:i w:val="false"/>
          <w:color w:val="000000"/>
        </w:rPr>
        <w:t xml:space="preserve"> 
Химиялық заттар мен өнімдерді, агрохимикаттарды және</w:t>
      </w:r>
      <w:r>
        <w:br/>
      </w:r>
      <w:r>
        <w:rPr>
          <w:rFonts w:ascii="Times New Roman"/>
          <w:b/>
          <w:i w:val="false"/>
          <w:color w:val="000000"/>
        </w:rPr>
        <w:t>
пестицидтерді (улы химикаттарды), вакциналар мен басқа да</w:t>
      </w:r>
      <w:r>
        <w:br/>
      </w:r>
      <w:r>
        <w:rPr>
          <w:rFonts w:ascii="Times New Roman"/>
          <w:b/>
          <w:i w:val="false"/>
          <w:color w:val="000000"/>
        </w:rPr>
        <w:t>
иммундық-биологиялық препараттарды сақтау</w:t>
      </w:r>
      <w:r>
        <w:br/>
      </w:r>
      <w:r>
        <w:rPr>
          <w:rFonts w:ascii="Times New Roman"/>
          <w:b/>
          <w:i w:val="false"/>
          <w:color w:val="000000"/>
        </w:rPr>
        <w:t>
қоймаларына арналған</w:t>
      </w:r>
      <w:r>
        <w:br/>
      </w:r>
      <w:r>
        <w:rPr>
          <w:rFonts w:ascii="Times New Roman"/>
          <w:b/>
          <w:i w:val="false"/>
          <w:color w:val="000000"/>
        </w:rPr>
        <w:t>
тексеру парағы</w:t>
      </w:r>
    </w:p>
    <w:bookmarkEnd w:id="190"/>
    <w:p>
      <w:pPr>
        <w:spacing w:after="0"/>
        <w:ind w:left="0"/>
        <w:jc w:val="both"/>
      </w:pPr>
      <w:r>
        <w:rPr>
          <w:rFonts w:ascii="Times New Roman"/>
          <w:b w:val="false"/>
          <w:i w:val="false"/>
          <w:color w:val="ff0000"/>
          <w:sz w:val="28"/>
        </w:rPr>
        <w:t>      Ескерту. 43-қосымшаға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8843"/>
        <w:gridCol w:w="640"/>
        <w:gridCol w:w="640"/>
        <w:gridCol w:w="1922"/>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аумағында қолдануға рұқсат берілген өндірілетін және қолданылатын өнімге (тауарға) берілетін Мемлекеттік тіркеу туралы куәліктің (мемлекеттік тіркеу туралы куәліктердің Тізілімінен алынған үзіндінің) болуы.</w:t>
            </w:r>
            <w:r>
              <w:br/>
            </w:r>
            <w:r>
              <w:rPr>
                <w:rFonts w:ascii="Times New Roman"/>
                <w:b w:val="false"/>
                <w:i w:val="false"/>
                <w:color w:val="000000"/>
                <w:sz w:val="20"/>
              </w:rPr>
              <w:t>
</w:t>
            </w:r>
            <w:r>
              <w:rPr>
                <w:rFonts w:ascii="Times New Roman"/>
                <w:b w:val="false"/>
                <w:i w:val="false"/>
                <w:color w:val="000000"/>
                <w:sz w:val="20"/>
              </w:rPr>
              <w:t>«Санитариялық-эпидемиологиялық қадағалауға (бақылауға) жататын тауарларға қойылатын бірыңғай санитариялық-эпидемиологиялық және гигиеналық талаптарды» сақтау. Санитариялық-химиялық және токсикологиялық зертханалық зерттеулер хаттамаларының болуы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(атмосфералық ауаны, су объектілерін, топырақты) қорғау және атмосфераға бөлінетін зиянды заттарды тазалайтын қондырғыны іске қосуға және пайдалануға, шайынды суды жіберуге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Санитариялық-қорғау аймағының көлеміне, шекарасына, күтіп-ұстауға және режиміне қойылатын талаптарды сақтау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ғимараттарға, үй-жайларға және құрылыстарға (объектінің орналасуы, үй-жайлар жиынына, алаңына, ішін әрлеуге және күтіп-ұстауға) және сумен жабдықтауға, оның ішінде жұмыскерлердің ауызсу режиміне, су бұруға, жылуға, ауаны желдетуге және ауа баптауға, жарыққа, инфрақызыл және ультракүлгін сәулеленуге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пайдалануға, еңбек ету жағдайларына және жұмыс орындарына қойылатын талаптарды сақтау. Зертханалық-аспаптық көрсеткіштердің гигиеналық нормативтерге сәйкес келу. Вакцинаның және басқа да иммундық-биологиялық препараттардың «тоңазыту тізбегіне» қойылатын талаптарды сақтау. Иммундық-биологиялық және диагностикалық препараттарды сақтауға, тасымалдауға, пайдалануға және есепке алуға қойылатын талаптарды сақтау. Бекітілген медициналық құжаттардың болуы және жүргізілуі. Тоңазыту жабдығымен жұмыс істеген кезде жеке қауіпсіздікті сақтау бойынша шараларының қадағалануы.</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Жұмыскерлердің міндетті алдын ала және мерзімдік медициналық қараудан өту жиілігі, уақытында және толық өту бойынша талаптарды сақтауы; медициналық қарау нәтижелері бойынша берілген Қорытынды актінің сауықтыруға байланысты кеңестерін орындау; (тиісті адамдарды) ауысым алдындағы медициналық куәландырудың жүргізілуі; дәрі қобдишасының болуы; жұмыскерлерге медициналық қызмет көрсетуді ұйымдастыруға қойылатын талаптарды сақтау; жіті кәсіби аурулар (уланулар) оқиғалары туралы хабарлама беруге, оларды тексеруді ұйымдастыруға және жүргізуге, тіркеуге, есепке алуға және талдауға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аяқ киімді және басқа да жеке және ұжымдық қорғаныс құралдарын сақтауды, беруді, жууды, химиялық тазартуды, кептіруді, шаңнан тазартуды, майдан тазартуды және жөндеуді ұйымдастыруға және жұмыскерлердің оларды қолдануына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аумағын және іргелес орналасқан аумақты күтіп-ұстауға және осы аумақтарды абаттандыруға, ҚТҚ жинауға, уақытша сақтауға, шығаруға, контейнерлік алаңдардың және санитариялық-аулалық қондырғылардың санитариялық жағдайына, өндіріс және тұтыну қалдықтарын, химиялық өнімді, ҚӘЕЗ-ні, өсімдіктерді қорғау құралдарын, минералды тыңайтқыштарды, пестицидтерді (улы химикаттарды), дератизация, дезинфекция құралдарын, вакциналарды және басқа да иммундық-биологиялық өнімді сақтауға, тасымалдауға, залалсыздандыруға және кәдеге жаратуға; объектінің көлік құралдарын күтіп-ұстауға және пайдалануға, көлік құралдарының жүктерді тасымалдау жағдайларына қойылатын талаптарды сақтау</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0" w:id="19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1"/>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71" w:id="19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44-қосымша        </w:t>
      </w:r>
    </w:p>
    <w:bookmarkEnd w:id="192"/>
    <w:bookmarkStart w:name="z272" w:id="193"/>
    <w:p>
      <w:pPr>
        <w:spacing w:after="0"/>
        <w:ind w:left="0"/>
        <w:jc w:val="both"/>
      </w:pPr>
      <w:r>
        <w:rPr>
          <w:rFonts w:ascii="Times New Roman"/>
          <w:b w:val="false"/>
          <w:i w:val="false"/>
          <w:color w:val="000000"/>
          <w:sz w:val="28"/>
        </w:rPr>
        <w:t>
Нысан</w:t>
      </w:r>
    </w:p>
    <w:bookmarkEnd w:id="193"/>
    <w:bookmarkStart w:name="z273" w:id="194"/>
    <w:p>
      <w:pPr>
        <w:spacing w:after="0"/>
        <w:ind w:left="0"/>
        <w:jc w:val="left"/>
      </w:pPr>
      <w:r>
        <w:rPr>
          <w:rFonts w:ascii="Times New Roman"/>
          <w:b/>
          <w:i w:val="false"/>
          <w:color w:val="000000"/>
        </w:rPr>
        <w:t xml:space="preserve"> 
Дезинфекция, дезинсекция, дератизация заттары мен</w:t>
      </w:r>
      <w:r>
        <w:br/>
      </w:r>
      <w:r>
        <w:rPr>
          <w:rFonts w:ascii="Times New Roman"/>
          <w:b/>
          <w:i w:val="false"/>
          <w:color w:val="000000"/>
        </w:rPr>
        <w:t>
препараттарын, иммундық-биологиялық, диагностикалық</w:t>
      </w:r>
      <w:r>
        <w:br/>
      </w:r>
      <w:r>
        <w:rPr>
          <w:rFonts w:ascii="Times New Roman"/>
          <w:b/>
          <w:i w:val="false"/>
          <w:color w:val="000000"/>
        </w:rPr>
        <w:t>
препараттарды дайындайтын, өндіретін, өңдейтін, сақтайтын,</w:t>
      </w:r>
      <w:r>
        <w:br/>
      </w:r>
      <w:r>
        <w:rPr>
          <w:rFonts w:ascii="Times New Roman"/>
          <w:b/>
          <w:i w:val="false"/>
          <w:color w:val="000000"/>
        </w:rPr>
        <w:t>
тасымалдайтын, пайдаланатын және өткізетін, сондай-ақ оларды</w:t>
      </w:r>
      <w:r>
        <w:br/>
      </w:r>
      <w:r>
        <w:rPr>
          <w:rFonts w:ascii="Times New Roman"/>
          <w:b/>
          <w:i w:val="false"/>
          <w:color w:val="000000"/>
        </w:rPr>
        <w:t>
пайдаланумен байланысты жұмыстар мен қызметтерді көрсететін</w:t>
      </w:r>
      <w:r>
        <w:br/>
      </w:r>
      <w:r>
        <w:rPr>
          <w:rFonts w:ascii="Times New Roman"/>
          <w:b/>
          <w:i w:val="false"/>
          <w:color w:val="000000"/>
        </w:rPr>
        <w:t>
объектілерге арналған</w:t>
      </w:r>
      <w:r>
        <w:br/>
      </w:r>
      <w:r>
        <w:rPr>
          <w:rFonts w:ascii="Times New Roman"/>
          <w:b/>
          <w:i w:val="false"/>
          <w:color w:val="000000"/>
        </w:rPr>
        <w:t>
тексеру парағы</w:t>
      </w:r>
    </w:p>
    <w:bookmarkEnd w:id="194"/>
    <w:p>
      <w:pPr>
        <w:spacing w:after="0"/>
        <w:ind w:left="0"/>
        <w:jc w:val="both"/>
      </w:pPr>
      <w:r>
        <w:rPr>
          <w:rFonts w:ascii="Times New Roman"/>
          <w:b w:val="false"/>
          <w:i w:val="false"/>
          <w:color w:val="ff0000"/>
          <w:sz w:val="28"/>
        </w:rPr>
        <w:t>      Ескерту. 44-қосымшаға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9480"/>
        <w:gridCol w:w="512"/>
        <w:gridCol w:w="512"/>
        <w:gridCol w:w="1410"/>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9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санитариялық-эпидемиологиялық қызмет органы берген санитариялық-эпидемиологиялық қорытындының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 күтіп-ұстауға және абаттандыруға, қоқысты жинауға, шығаруға, санитариялық-аулалық қондырғыларға қойылатын талаптарды сақтау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орналасуына, үй-жайлар жиынына, алаңына, ішін әрлеуге және күтіп-ұстауға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жарыққа, жылуға, желдетуге, микроклиматқа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Жабдықтармен қамтамасыз етілу, оларды пайдалану ережелері мен қауіпсіздік техникасын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 көздері болып табылатын өндірістік объектілердің қоршаған ортаға тигізетін әсерінен қорғау бойынша шараларды сақтау (атмосфералық ауа, су объектілері, топырақ)</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Санитариялық-қорғау аймақтарына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үдерістерге, өндірістік жабдықтарға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Дезинфекциялық, дезинсекциялық, дератизациялық ерітінділерді, сондай-ақ қолданған бос ыдысты жинауға, есепке алуға, сақтауға, тасымалдауға, залалсыздандыруға және кәдеге жаратуға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жағдайда жұмыс істейтін жұмыскерлердің жекелеген топтарын арнайы тамақтандырумен қамтамасыз етуге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иммундық-биологиялық және диагностикалық препараттарды сақтауға, тасымалдауға және пайдалануға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МИБП және ДП бойынша есептік құжаттаманы жүргізу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мемлекеттердің аумақтарына әкелінетін дезинфекция, дезинсекция, дератизация құралдарына және иммундық-биологиялық, диагностикалық препараттарға қойылатын санитариялық-эпидемиологиялық талаптар (бақылауға алынатын тауарлар)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құралдарының Мемлекеттік тізіліміне кіретін құралдарды мемлекеттік тіркеу туралы құжаттардың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сертификатының болуы, дезинфекция құралдарының Кеден одағына мүше әрбір мемлекеттің аумағында жүргізілген тіркеу сынақтарының нәтижелері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әрбір мемлекеттің аумағында пайдалануға рұқсат етілген дезинфекция препараттарын қолдану шарттарын орындау және олардың орамасы мен таңбалануына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үй-жайлардың ауасына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зертханалық бақылаудың болуы</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препараттарын шығару және дайындау кезінде жұмыс аймағы ауасының санитариялық-химиялық және токсикологиялық зерттеулерінің көрсеткіштері</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препараттарын өндіруге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Зертханалық-аспаптық өлшеулер</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киімді, аяқ-киім мен басқа да жеке және ұжымдық қорғаныш құралдарын сақтауды, беруді, жууды, дезактивациялауды ұйымдастыруға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көлік құралдарын күтіп-ұстауға және пайдалануға, көлік құралдарымен жүктерді, соның ішінде қауіпті жүктерді (дезинфекция, дезинсекция, дератизация құралдарын, иммундық-биологиялық, диагностикалық препараттарды) тасымалдау жағдайларына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кәсіби аурулар (уланулар) оқиғалары туралы хабарлама беру, оларды тексеруді ұйымдастыруға және жүргізуге, тіркеуге, есепке алу мен талдауға қойылатын талаптарды сақтау</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4" w:id="195"/>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5"/>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bookmarkStart w:name="z275" w:id="19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872 бұйрығына      </w:t>
      </w:r>
      <w:r>
        <w:br/>
      </w:r>
      <w:r>
        <w:rPr>
          <w:rFonts w:ascii="Times New Roman"/>
          <w:b w:val="false"/>
          <w:i w:val="false"/>
          <w:color w:val="000000"/>
          <w:sz w:val="28"/>
        </w:rPr>
        <w:t xml:space="preserve">
45-қосымша        </w:t>
      </w:r>
    </w:p>
    <w:bookmarkEnd w:id="196"/>
    <w:bookmarkStart w:name="z276" w:id="197"/>
    <w:p>
      <w:pPr>
        <w:spacing w:after="0"/>
        <w:ind w:left="0"/>
        <w:jc w:val="both"/>
      </w:pPr>
      <w:r>
        <w:rPr>
          <w:rFonts w:ascii="Times New Roman"/>
          <w:b w:val="false"/>
          <w:i w:val="false"/>
          <w:color w:val="000000"/>
          <w:sz w:val="28"/>
        </w:rPr>
        <w:t>
Нысан</w:t>
      </w:r>
    </w:p>
    <w:bookmarkEnd w:id="197"/>
    <w:bookmarkStart w:name="z277" w:id="198"/>
    <w:p>
      <w:pPr>
        <w:spacing w:after="0"/>
        <w:ind w:left="0"/>
        <w:jc w:val="left"/>
      </w:pPr>
      <w:r>
        <w:rPr>
          <w:rFonts w:ascii="Times New Roman"/>
          <w:b/>
          <w:i w:val="false"/>
          <w:color w:val="000000"/>
        </w:rPr>
        <w:t xml:space="preserve"> 
Кәріздік тазарту құрылыстары мен желілеріне (оның ішінде</w:t>
      </w:r>
      <w:r>
        <w:br/>
      </w:r>
      <w:r>
        <w:rPr>
          <w:rFonts w:ascii="Times New Roman"/>
          <w:b/>
          <w:i w:val="false"/>
          <w:color w:val="000000"/>
        </w:rPr>
        <w:t>
жауын-шашын кәрізі) арналған</w:t>
      </w:r>
      <w:r>
        <w:br/>
      </w:r>
      <w:r>
        <w:rPr>
          <w:rFonts w:ascii="Times New Roman"/>
          <w:b/>
          <w:i w:val="false"/>
          <w:color w:val="000000"/>
        </w:rPr>
        <w:t>
тексеру парағы</w:t>
      </w:r>
    </w:p>
    <w:bookmarkEnd w:id="198"/>
    <w:p>
      <w:pPr>
        <w:spacing w:after="0"/>
        <w:ind w:left="0"/>
        <w:jc w:val="both"/>
      </w:pPr>
      <w:r>
        <w:rPr>
          <w:rFonts w:ascii="Times New Roman"/>
          <w:b w:val="false"/>
          <w:i w:val="false"/>
          <w:color w:val="ff0000"/>
          <w:sz w:val="28"/>
        </w:rPr>
        <w:t>      Ескерту. 45-қосымшаға өзгеріс енгізілді - ҚР Денсаулық сақтау министрінің 18.06.2013 </w:t>
      </w:r>
      <w:r>
        <w:rPr>
          <w:rFonts w:ascii="Times New Roman"/>
          <w:b w:val="false"/>
          <w:i w:val="false"/>
          <w:color w:val="ff0000"/>
          <w:sz w:val="28"/>
        </w:rPr>
        <w:t>№ 358</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Тексеруді тағайындаған орган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Тексеруді тағайындау туралы акті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күні, құқықтық статистика органында тіркеу туралы мәліметтер)</w:t>
      </w:r>
      <w:r>
        <w:br/>
      </w:r>
      <w:r>
        <w:rPr>
          <w:rFonts w:ascii="Times New Roman"/>
          <w:b w:val="false"/>
          <w:i w:val="false"/>
          <w:color w:val="000000"/>
          <w:sz w:val="28"/>
        </w:rPr>
        <w:t>
Субъектінің атауы ___________________________________________________</w:t>
      </w:r>
      <w:r>
        <w:br/>
      </w:r>
      <w:r>
        <w:rPr>
          <w:rFonts w:ascii="Times New Roman"/>
          <w:b w:val="false"/>
          <w:i w:val="false"/>
          <w:color w:val="000000"/>
          <w:sz w:val="28"/>
        </w:rPr>
        <w:t>
БСН, ЖСН ____________________________________________________________</w:t>
      </w:r>
      <w:r>
        <w:br/>
      </w:r>
      <w:r>
        <w:rPr>
          <w:rFonts w:ascii="Times New Roman"/>
          <w:b w:val="false"/>
          <w:i w:val="false"/>
          <w:color w:val="000000"/>
          <w:sz w:val="28"/>
        </w:rPr>
        <w:t>
Субъектінің орналасқан мекенжайы 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Тексерілетін кезең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8467"/>
        <w:gridCol w:w="579"/>
        <w:gridCol w:w="580"/>
        <w:gridCol w:w="1160"/>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Сәйкестігі</w:t>
            </w: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0" w:type="auto"/>
            <w:vMerge/>
            <w:tcBorders>
              <w:top w:val="nil"/>
              <w:left w:val="single" w:color="cfcfcf" w:sz="5"/>
              <w:bottom w:val="single" w:color="cfcfcf" w:sz="5"/>
              <w:right w:val="single" w:color="cfcfcf" w:sz="5"/>
            </w:tcBorders>
          </w:tcP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күтіп-ұстауға қойылатын талаптарды сақтау, жас көшеттер және қоршау жолақтарының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Санитариялық-қорғаныш аймағын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Санитариялық-тұрмыстық үй-жайлардың болуы және оны күтіп-ұстау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суды тазартуға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қондырғыларының жұмыс режимін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айдынына шайынды суды төгуге қойылатын талаптар</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жабдықтауға, су бұруға, жарықтандыруға, желдетуге, жылытуға, микроклиматқа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бақылаудың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және/немесе мерзімдік медициналық тексерудің, вакцинациялаудың болуы</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үдеріске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Дезинфекциялау режимін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Шайынды сулардың зертханалық көрсеткіштері</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rPr>
                <w:rFonts w:ascii="Times New Roman"/>
                <w:b w:val="false"/>
                <w:i w:val="false"/>
                <w:color w:val="000000"/>
                <w:sz w:val="20"/>
              </w:rPr>
              <w:t>киімді пайдалану және жеткілікті болу талаптарын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тұрмыстық қызмет көрсетуге қойылатын талаптарды сақтау</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8" w:id="19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қойылатын талаптарға сәйкес келген жағдайда «+» белгісі қойылады;</w:t>
      </w:r>
      <w:r>
        <w:br/>
      </w:r>
      <w:r>
        <w:rPr>
          <w:rFonts w:ascii="Times New Roman"/>
          <w:b w:val="false"/>
          <w:i w:val="false"/>
          <w:color w:val="000000"/>
          <w:sz w:val="28"/>
        </w:rPr>
        <w:t>
қойылатын талаптарға сәйкес келмеген жағдайда «-» белгісі қойылады;</w:t>
      </w:r>
      <w:r>
        <w:br/>
      </w:r>
      <w:r>
        <w:rPr>
          <w:rFonts w:ascii="Times New Roman"/>
          <w:b w:val="false"/>
          <w:i w:val="false"/>
          <w:color w:val="000000"/>
          <w:sz w:val="28"/>
        </w:rPr>
        <w:t>
объектіде тізбедегі талаптар бойынша тексеру жүргізілмеген жағдайда «0» деген белгі қойылады.</w:t>
      </w:r>
    </w:p>
    <w:bookmarkEnd w:id="199"/>
    <w:p>
      <w:pPr>
        <w:spacing w:after="0"/>
        <w:ind w:left="0"/>
        <w:jc w:val="both"/>
      </w:pPr>
      <w:r>
        <w:rPr>
          <w:rFonts w:ascii="Times New Roman"/>
          <w:b w:val="false"/>
          <w:i w:val="false"/>
          <w:color w:val="000000"/>
          <w:sz w:val="28"/>
        </w:rPr>
        <w:t>Мемлекеттік бақылау жүргізетін лауазымды адамның лауазымы,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Тексеру қорытындысымен таныстым: ____________________________________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both"/>
      </w:pPr>
      <w:r>
        <w:rPr>
          <w:rFonts w:ascii="Times New Roman"/>
          <w:b w:val="false"/>
          <w:i w:val="false"/>
          <w:color w:val="000000"/>
          <w:sz w:val="28"/>
        </w:rPr>
        <w:t>Келісемін/келіспеймін (себебін көрсету) _____________________________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20__ ж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