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8060" w14:textId="2bb8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Сыйақының жылдық тиімді мөлшерлемесінің шекті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377 Қаулысы. Қазақстан Республикасының Әділет министрлігінде 2013 жылы 28 қаңтарда № 8306 тіркелді. Күші жойылды - Қазақстан Республикасы Қаржы нарығын реттеу және дамыту агенттігі Басқармасының 2024 жылғы 19 тамыздағы № 64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19.08.2024 </w:t>
      </w:r>
      <w:r>
        <w:rPr>
          <w:rFonts w:ascii="Times New Roman"/>
          <w:b w:val="false"/>
          <w:i w:val="false"/>
          <w:color w:val="ff0000"/>
          <w:sz w:val="28"/>
        </w:rPr>
        <w:t>№ 64</w:t>
      </w:r>
      <w:r>
        <w:rPr>
          <w:rFonts w:ascii="Times New Roman"/>
          <w:b w:val="false"/>
          <w:i w:val="false"/>
          <w:color w:val="ff0000"/>
          <w:sz w:val="28"/>
        </w:rPr>
        <w:t xml:space="preserve"> (20.08.2024 бастап қолданысқа енгізіледі) қаулысымен.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кодексі 718-бабының </w:t>
      </w:r>
      <w:r>
        <w:rPr>
          <w:rFonts w:ascii="Times New Roman"/>
          <w:b w:val="false"/>
          <w:i w:val="false"/>
          <w:color w:val="000000"/>
          <w:sz w:val="28"/>
        </w:rPr>
        <w:t>2-тармағына</w:t>
      </w:r>
      <w:r>
        <w:rPr>
          <w:rFonts w:ascii="Times New Roman"/>
          <w:b w:val="false"/>
          <w:i w:val="false"/>
          <w:color w:val="000000"/>
          <w:sz w:val="28"/>
        </w:rPr>
        <w:t xml:space="preserve">, "Микроқаржылық қызмет туралы" 2012 жылғы 26 қарашадағы Қазақстан Республикасының Заңы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екінші деңгейдегі банктер, банк операцияларының жекелеген түрлерін жүзеге асыратын ұйымдар беретін банк қарыздары және микроқаржылық қызметті жүзеге асыратын ұйымдар беретін микрокредиттер бойынша сыйақының мөлшерлемелерін айқындау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Сыйақының жылдық тиімді мөлшерлемесінің шекті мөлшері:</w:t>
      </w:r>
    </w:p>
    <w:bookmarkEnd w:id="1"/>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56 (елу алты) пайыз; кепілмен қамтамасыз етілген банк қарыздары бойынша 40 (қырық) пайыз; ипотекалық тұрғын үй қарыздары бойынша 25 (жиырма бес) пайыз;</w:t>
      </w:r>
    </w:p>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56 (елу алты) пайыз болып бекітілсін.</w:t>
      </w:r>
    </w:p>
    <w:p>
      <w:pPr>
        <w:spacing w:after="0"/>
        <w:ind w:left="0"/>
        <w:jc w:val="both"/>
      </w:pPr>
      <w:r>
        <w:rPr>
          <w:rFonts w:ascii="Times New Roman"/>
          <w:b w:val="false"/>
          <w:i w:val="false"/>
          <w:color w:val="000000"/>
          <w:sz w:val="28"/>
        </w:rPr>
        <w:t>
      Банк қарызы шартын, микрокредит беру туралы шартты жасау, банк қарызын берумен және қызмет көрсетумен байланысты банк қарызы, микрокредит бойынша сыйақы мөлшерлемесі өзгерген және (немесе) комиссиялар мен өзге төлемдер өзгерген немесе жаңадан енгізілген күні сыйақының жылдық тиімді мөлшерлемесі осы тармақта бекітілген шекті мөлшерден асып кете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15.03.2021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"Сыйақының жылдық тиімді ставкасының шекті мөлшерін бекіту туралы" 2011 жылғы 25 наурыздағы № 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6947 тіркелген, "Заң газеті" газетінде 2011 жылғы 19 мамырда № 68 (1884), Қазақстан Республикасы орталық атқарушы және өзге де орталық мемлекеттік органдарының актілер жинағында 2011 жылғы 22 қарашада № 23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микрокредиттік ұйымдарға 2016 жылғы 1 қаңтарға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