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3cd6" w14:textId="f663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25 қаңтардағы № 80 қаулысы және Астана қаласы мәслихатының 2012 жылғы 25 қаңтардағы № 4/1-V шешімі. Астана қаласының Әділет департаментінде 2012 жылғы 13 ақпанда нормативтік құқықтық кесімдерді Мемлекеттік тіркеудің тізіліміне № 714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 13-бабының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сәйкес, Астана қаласы тұрғындарының пікірін ескере отырып, қалалық ономастика комиссиясының 2011 жылғы 30 қарашадағы № 19 шешімінің негізінде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Астана қаласы әкімдігінің 04.12.2014 № 110-2043 қаулысы және мәслихатының 11.12.2014 </w:t>
      </w:r>
      <w:r>
        <w:rPr>
          <w:rFonts w:ascii="Times New Roman"/>
          <w:b w:val="false"/>
          <w:i w:val="false"/>
          <w:color w:val="000000"/>
          <w:sz w:val="28"/>
        </w:rPr>
        <w:t>№ 312/45-V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Есіл ауданының № 27 жобалау атауы бар көшеге Хусейн бен Талалдың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Астана қаласы әкімдігінің қаулысы және мәслихатының шешімі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әкімі            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Тасмағамбетов                 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