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fad4" w14:textId="c17f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Астана қаласы әкімдігінің 2004 жылғы 9 қаңтардағы № 3-1-65қ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30 наурыздағы № 158-336 қаулысы. Астана қаласының Әділет департаментінде 2012 жылғы 23 сәуірде нормативтік құқықтық кесімдерді Мемлекеттік тіркеудің тізіліміне № 722 болып енгізілді.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қаулысына өзгеріс пен толықтырулар енгізу туралы" Қазақстан Республикасы Үкіметінің 2011 жылғы 27 тамыздағы № 972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 жұмыспен қамтуға көмек көрсету жөніндегі қосымша шаралар туралы" Астана қаласы әкімдігінің 2004 жылғы 9 қаңтардағы № 3-1-65қ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2004 жылғы 26 қаңтарда № 308 болып тіркелген, 2004 жылғы 12 ақпандағы № 21 "Астана хабары"; 2004 жылғы 27 наурыздағы № 34 "Вечерняя Астана" газеттерiнде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қаулының 1-тармағы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2012 жылғы 1 қантардан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94"/>
        <w:gridCol w:w="7406"/>
      </w:tblGrid>
      <w:tr>
        <w:trPr>
          <w:trHeight w:val="30" w:hRule="atLeast"/>
        </w:trPr>
        <w:tc>
          <w:tcPr>
            <w:tcW w:w="4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