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d86d" w14:textId="efbd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20 сәуірдегі № 158-467 қаулысы. Астана қаласының Әділет департаментінде 2012 жылғы 3 мамырда нормативтік құқықтық кесімдерді Мемлекеттік тіркеудің тізіліміне № 723 болып енгізілді. Күші жойылды - Астана қаласы әкімдігінің 2017 жылғы 6 сәуірдегі № 158-653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06.04 2017 </w:t>
      </w:r>
      <w:r>
        <w:rPr>
          <w:rFonts w:ascii="Times New Roman"/>
          <w:b w:val="false"/>
          <w:i w:val="false"/>
          <w:color w:val="ff0000"/>
          <w:sz w:val="28"/>
        </w:rPr>
        <w:t>№ 158-653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"Неке (ерлі-зайыптылық) және отбасы туралы" Қазақстан Республикасының 2011 жылғы 26 желтоқсандағы Кодексі 283-бабының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"Үйде тәрбиеленетiн және оқытылатын мүгедек балалары бар отбасыларына әлеуметтiк көмек көрсету Қағидасын бекiту туралы" Астана қаласы әкімдігінің 2004 жылғы 20 ақпандағы № 3-1-550қ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10 наурызда № 314 болып тіркелген, 2004 жылғы 30 наурызда № 41 "Астана хабары", 2004 жылы 30 наурызда № 35 "Вечерняя Астана" газеттерінде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"Кемтар балаларды әлеуметтiк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 мүгедектердi әлеуметтiк қорғау туралы" Қазақстан Республикасының 2005 жылғы 13 сәуірдегі Заңы 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