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a65" w14:textId="5267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әлеуметтік маңызды қатынастарының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маусымдағы № 27/4-V шешімі. Астана қаласының Әділет департаментінде 2012 жылғы 19 маусымда нормативтік құқықтық кесімдерді Мемлекеттік тіркеудің тізіліміне № 728 болып енгізілді.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 Шешімнің тақырыбында және бүкіл мәтін бойынша "бағыттар" сөзі "қатынастар" сөзімен ауыстырылды - Астана қаласы мәслихатының 13.12.2013 </w:t>
      </w:r>
      <w:r>
        <w:rPr>
          <w:rFonts w:ascii="Times New Roman"/>
          <w:b w:val="false"/>
          <w:i w:val="false"/>
          <w:color w:val="000000"/>
          <w:sz w:val="28"/>
        </w:rPr>
        <w:t>№ 197/28-V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күннен кейін күнтізбелік он күн өткен соң қолданысқа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"Автомобиль көлігі туралы" Қазақстан Республикасының 2003 жылғы 14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әлеуметтік маңызды қатынастарының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күннен кейін күнтізбелік он күн өткен соң қолданысқа енедi.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жолаушыларды тасымалдаудың әлеуметтік маңызы бар қатынастарының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Астана қаласы мәслихатының 28.12.2022 </w:t>
      </w:r>
      <w:r>
        <w:rPr>
          <w:rFonts w:ascii="Times New Roman"/>
          <w:b w:val="false"/>
          <w:i w:val="false"/>
          <w:color w:val="ff0000"/>
          <w:sz w:val="28"/>
        </w:rPr>
        <w:t>№ 297/37-VII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Райымбек батыр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"Интернациональный"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Ш. Жиенқұлова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"Тельман"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"Железнодорожный"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Манас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"Өндіріс"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"Бағыстан"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"Ақбидай"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тұрғын алабы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Хусейн бен Талал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 шағын ауданы – Бас мешіт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"Куршевель" тұрғын үй кешені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"Пригородный"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"Тельман" тұрғын алабы – Ы. Дүкенұлы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Хусейн бен Талал көшесі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парк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"Отау"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"Күйгенжар"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Тайтөбе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Қоянды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Қабанбай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Р. Қошқарбаев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Арайлы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Ақбұлақ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Жалтыркөл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Софиевка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Аққайын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Ы. Алтынсарин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Нұрлы саяжай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