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30e6f" w14:textId="0630e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 қаласында жұмыс орындарының квотасын белгілеу туралы" 2006 жылғы 29 мамырдағы № 23-10-482қ Астана қаласы әкімдігінің қаулысына өзгеріс пен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2012 жылғы 24 мамырдағы № 158-636 қаулысы. Астана қаласының Әділет департаментінде 2012 жылғы 19 маусымда нормативтік құқықтық кесімдерді Мемлекеттік тіркеудің тізіліміне № 731 болып енгізілді. Күші жойылды - Астана қаласы әкімдігінің 2016 жылғы 16 қарашадағы № 158-2247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Астана қаласы әкімдігінің 16.11.2016 </w:t>
      </w:r>
      <w:r>
        <w:rPr>
          <w:rFonts w:ascii="Times New Roman"/>
          <w:b w:val="false"/>
          <w:i w:val="false"/>
          <w:color w:val="ff0000"/>
          <w:sz w:val="28"/>
        </w:rPr>
        <w:t>№ 158-2247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кейбiр заңнамалық актiлерiне пробация қызметi мәселелерi бойынша өзгерiстер мен толықтырулар енгiзу туралы" Қазақстан Республикасының 2012 жылғы 15 ақпандағы Заңының 1-бабы 10-тармағының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Заңының 7-бабы 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5-6)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қаласының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"Астана қаласында жұмыс орындарының квотасын белгілеу туралы" 2006 жылғы 29 мамырдағы № 23-10-482қ Астана қаласы әкімдігінің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№ 441 болып тіркелген; 2006 жылғы 24 маусымдағы № 96-98 "Астана хабары"; 2006 жылғы 10 маусымдағы № 91 "Вечерняя Астана" газеттерінде жарияланған) өзгеріс пен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қаулының 1-1-тармағы мына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Астана қаласының жұмыс берушілеріне жұмыс орындарының жалпы санының бір пайызды мөлшерінде қылмыстық-атқару инспекциясы пробация қызметiнің есебінде тұрған адамдар үшін, сондай-ақ бас бостандығынан айыру орындарынан босатылған адамдар үшін жұмыс орындарының квотасын белгілесін.";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қаулының 1-2-тармағымен мына редакцияда толықтырылсын: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"1-2. Астана қаласының жұмыс берушілеріне жұмыс орындарының жалпы санының бір пайызды мөлшерінде интернаттық ұйымдарды бітіруші кәмелетке толмағандар үшін жұмыс орындарының квотасын белгілесін.".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"Астана қаласының Жұмыспен қамту және әлеуметтік бағдарламалар басқармасы" мемлекеттік мекемесі осы қаулының әділет органдарында мемлекеттік тіркелуін жүргізсін.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Астана қаласы әкімінің орынбасары А.Ғ. Балаеваға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алғашқы ресми жарияланған күннен кейін күнтізбелік он күн өткен соң қолданысқа енеді.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36"/>
        <w:gridCol w:w="7064"/>
      </w:tblGrid>
      <w:tr>
        <w:trPr>
          <w:trHeight w:val="30" w:hRule="atLeast"/>
        </w:trPr>
        <w:tc>
          <w:tcPr>
            <w:tcW w:w="5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</w:t>
            </w:r>
          </w:p>
        </w:tc>
        <w:tc>
          <w:tcPr>
            <w:tcW w:w="70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Тасмағамбетов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