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b2252" w14:textId="93b22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2012 жылға арналған Астана қаласының көктемгі егіс және егін жинау жұмыстарын жүргізуге қажетті тыңайтқыштарды, жанар-жағармай материалдарына және тауар материалдарының құндылықтарын субсидиялау нормаларын, басым ауыл шаруашылығы дақылдарының тізбесін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Астана қаласы әкімдігінің 2012 жылғы 22 маусымдағы № 102-829 қаулысы.  Астана қаласының Әділет департаментінде 2012 жылғы 16 шілдеде нормативтік құқықтық кесімдерді Мемлекеттік тіркеудің тізіліміне № 735 болып енгізілді.  Күші жойылды - Астана қаласы әкімдігінің 2014 жылғы 31 қаңтардағы № 06-134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Астана қаласы әкімдігінің 31.01.2014 </w:t>
      </w:r>
      <w:r>
        <w:rPr>
          <w:rFonts w:ascii="Times New Roman"/>
          <w:b w:val="false"/>
          <w:i w:val="false"/>
          <w:color w:val="ff0000"/>
          <w:sz w:val="28"/>
        </w:rPr>
        <w:t>№ 06-134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Республикасындағы жергілікті мемлекеттік басқару және өзін-өзі басқару туралы» Қазақстан Республикасының 2001 жылғы 23 қаңтардағы Заңы 27-бабы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Үкіметінің 2011 жылғы 4 наурыздағы № 221 қаулысымен бекітілген Өсімдік шаруашылығы өнімінің шығымдылығы мен сапасын арттыруға жергілікті бюджеттерден субсидиялау қағидасының </w:t>
      </w:r>
      <w:r>
        <w:rPr>
          <w:rFonts w:ascii="Times New Roman"/>
          <w:b w:val="false"/>
          <w:i w:val="false"/>
          <w:color w:val="000000"/>
          <w:sz w:val="28"/>
        </w:rPr>
        <w:t>6-тармағына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Астана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2012 жылға арналған: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басым дақылдарының тізбесі 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көктемгi егiс және егiн жинау жұмыстарын жүргізуге қажеттi жанар-жағар май материалдары мен басқа да тауарлық-материалдық құндылықтарының құнын арзандатуға арналған субсидиялар нормалары 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отандық өндірушілер сатқан субсидияланатын тыңайтқыш түрлері мен 1 тонна (литр килограмм) тыңайтқышқа арналған субсидия нормалары </w:t>
      </w:r>
      <w:r>
        <w:rPr>
          <w:rFonts w:ascii="Times New Roman"/>
          <w:b w:val="false"/>
          <w:i w:val="false"/>
          <w:color w:val="000000"/>
          <w:sz w:val="28"/>
        </w:rPr>
        <w:t>3-қосымшаға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отандық өндірушілерден сатып алынған субсидияланған гербицид түрлері және 1 килограмм (литр) гербицидке арналған субсидия нормалары 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орнатылсын.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«Астана қаласының Ауыл шаруашылығы басқармасы» мемлекеттік мекемесінің бастығы осы қаулыны кейіннен бұқаралық ақпарат құралдарына жариялаумен әділет органдарында мемлекеттік тіркеуді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Астана қаласы әкімінің орынбасары Қ.Т. Сұлтанбековке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күннен кейін он күнтізбелік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Әкім                                       И. Тасмағамбетов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Ауыл шаруашылығы министрі                  А. Мамытбеков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2012 жылғы 22 маусым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Астана қаласы әкімдігінің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22 маусымдағы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102-829 қаулысына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1-қосымша            </w:t>
      </w:r>
    </w:p>
    <w:bookmarkEnd w:id="1"/>
    <w:bookmarkStart w:name="z1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Басым дақылдарының тізбесі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8"/>
        <w:gridCol w:w="11427"/>
      </w:tblGrid>
      <w:tr>
        <w:trPr>
          <w:trHeight w:val="405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 №</w:t>
            </w:r>
          </w:p>
        </w:tc>
        <w:tc>
          <w:tcPr>
            <w:tcW w:w="1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дақылдарының атаулары</w:t>
            </w:r>
          </w:p>
        </w:tc>
      </w:tr>
      <w:tr>
        <w:trPr>
          <w:trHeight w:val="255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1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Дәнді дақылдар (базалық бюджеттік субсидиялар нормасы)</w:t>
            </w:r>
          </w:p>
        </w:tc>
      </w:tr>
      <w:tr>
        <w:trPr>
          <w:trHeight w:val="255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1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Жемшөптік дақылдар (өткен жылдарда егілген көпжылдық шөптерді қоспағанда)</w:t>
            </w:r>
          </w:p>
        </w:tc>
      </w:tr>
      <w:tr>
        <w:trPr>
          <w:trHeight w:val="255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1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Картоп</w:t>
            </w:r>
          </w:p>
        </w:tc>
      </w:tr>
      <w:tr>
        <w:trPr>
          <w:trHeight w:val="255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1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Көкөністік-бақша дақылдары </w:t>
            </w:r>
          </w:p>
        </w:tc>
      </w:tr>
      <w:tr>
        <w:trPr>
          <w:trHeight w:val="255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1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Жабық топырақтағы көкөністер (бір дақыл айналымы)</w:t>
            </w:r>
          </w:p>
        </w:tc>
      </w:tr>
    </w:tbl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Астана қаласы әкімдігінің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22 маусымдағы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102-829 қаулысына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2-қосымша            </w:t>
      </w:r>
    </w:p>
    <w:bookmarkEnd w:id="3"/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Көктемгi егiс және егiн жинау жұмыстарын жүргізуге қажеттi</w:t>
      </w:r>
      <w:r>
        <w:br/>
      </w:r>
      <w:r>
        <w:rPr>
          <w:rFonts w:ascii="Times New Roman"/>
          <w:b/>
          <w:i w:val="false"/>
          <w:color w:val="000000"/>
        </w:rPr>
        <w:t>
жанар-жағар май материалдары мен басқа да тауарлық-материалдық</w:t>
      </w:r>
      <w:r>
        <w:br/>
      </w:r>
      <w:r>
        <w:rPr>
          <w:rFonts w:ascii="Times New Roman"/>
          <w:b/>
          <w:i w:val="false"/>
          <w:color w:val="000000"/>
        </w:rPr>
        <w:t>
құндылықтарының құнын арзандатуға арналған субсидиялар</w:t>
      </w:r>
      <w:r>
        <w:br/>
      </w:r>
      <w:r>
        <w:rPr>
          <w:rFonts w:ascii="Times New Roman"/>
          <w:b/>
          <w:i w:val="false"/>
          <w:color w:val="000000"/>
        </w:rPr>
        <w:t>
нормалары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8"/>
        <w:gridCol w:w="5155"/>
        <w:gridCol w:w="3214"/>
        <w:gridCol w:w="3793"/>
      </w:tblGrid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 №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дақылдарының атаулары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субсидиялардың 1 гектарға нормасы (теңге)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Дақыл егістігі үшін ұсынылады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Дәнді дақылдар (базалық субсидиялық нормасы)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1 700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12 мамырдан 4 маусым аралығында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Жемшөптік дақылдар 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1 650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20 - 30 сәуір аралығында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Картоп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11 – 25 мамыр аралығында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Көкөніс-бақша дақылдары 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28 700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12 мамырдан 14 маусым аралығында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Жабық топырақтағы көкөністер (бір дақыл айналымы)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1 300 000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жылдың соңына дейін</w:t>
            </w:r>
          </w:p>
        </w:tc>
      </w:tr>
    </w:tbl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Астана қаласы әкімдігінің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22 маусымдағы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102-829 қаулысына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3-қосымша            </w:t>
      </w:r>
    </w:p>
    <w:bookmarkEnd w:id="5"/>
    <w:bookmarkStart w:name="z1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Отандық өндірушілер сатқан субсидияланатын тыңайтқыш түрлері</w:t>
      </w:r>
      <w:r>
        <w:br/>
      </w:r>
      <w:r>
        <w:rPr>
          <w:rFonts w:ascii="Times New Roman"/>
          <w:b/>
          <w:i w:val="false"/>
          <w:color w:val="000000"/>
        </w:rPr>
        <w:t>
мен 1 тонна (литр килограмм) тыңайтқышқа арналған субсидия</w:t>
      </w:r>
      <w:r>
        <w:br/>
      </w:r>
      <w:r>
        <w:rPr>
          <w:rFonts w:ascii="Times New Roman"/>
          <w:b/>
          <w:i w:val="false"/>
          <w:color w:val="000000"/>
        </w:rPr>
        <w:t>
нормалары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0"/>
        <w:gridCol w:w="3154"/>
        <w:gridCol w:w="1583"/>
        <w:gridCol w:w="2439"/>
        <w:gridCol w:w="2459"/>
        <w:gridCol w:w="2655"/>
      </w:tblGrid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 №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Субсидияланатын тыңайтқыштар түрлері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Өлшем бірлігі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бірліктің құнын арзандату пайызы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бірлікке арналған субсидиялау нормасы (теңге)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Минералды тыңайтқыштарды қолдау мерзімі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Аммиак селитрасы (N - 34,4 %)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28 900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вегетациялық кезең</w:t>
            </w:r>
          </w:p>
        </w:tc>
      </w:tr>
    </w:tbl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Астана қаласы әкімдігінің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22 маусымдағы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102-829 қаулысына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4-қосымша            </w:t>
      </w:r>
    </w:p>
    <w:bookmarkEnd w:id="7"/>
    <w:bookmarkStart w:name="z1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Отандық өндірушілерден сатып алынған субсидияланған гербицид</w:t>
      </w:r>
      <w:r>
        <w:br/>
      </w:r>
      <w:r>
        <w:rPr>
          <w:rFonts w:ascii="Times New Roman"/>
          <w:b/>
          <w:i w:val="false"/>
          <w:color w:val="000000"/>
        </w:rPr>
        <w:t>
түрлері және 1 килограмм (литр) гербицидке арналған субсидия</w:t>
      </w:r>
      <w:r>
        <w:br/>
      </w:r>
      <w:r>
        <w:rPr>
          <w:rFonts w:ascii="Times New Roman"/>
          <w:b/>
          <w:i w:val="false"/>
          <w:color w:val="000000"/>
        </w:rPr>
        <w:t>
нормалары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0"/>
        <w:gridCol w:w="3149"/>
        <w:gridCol w:w="1560"/>
        <w:gridCol w:w="2395"/>
        <w:gridCol w:w="2357"/>
        <w:gridCol w:w="2829"/>
      </w:tblGrid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 №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Субсидияланатын гербицидтер түрлері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Өлшем бірлігі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бірліктің құнын арзандату пайызы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бірлікке арналған субсидиялау нормасы (теңге)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Гербицидтерді қолдау мерзімі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Диамин, 72% суда ерітілген (диметиламиндық тұз 2,4 – Д)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вегетациялық кезең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