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3390" w14:textId="fe03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нысаналы ағымдағы трансферттер есебінен Жұмыспен қамту 2020 бағдарламасы шеңберінде 2012 - 2015 оқу жылдарына техникалық және кәсіптік білімі бар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31 тамыздағы № 107-1278 қаулысы. Астана қаласының Әділет департаментінде 2012 жылғы 21 қыркүйекте нормативтік құқықтық кесімдерді Мемлекеттік тіркеудің тізіліміне № 743 болып енгізілді. Күші жойылды - Астана қаласы әкімдігінің 2017 жылғы 21 тамыздағы № 107-1683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21.08.2017 </w:t>
      </w:r>
      <w:r>
        <w:rPr>
          <w:rFonts w:ascii="Times New Roman"/>
          <w:b w:val="false"/>
          <w:i w:val="false"/>
          <w:color w:val="ff0000"/>
          <w:sz w:val="28"/>
        </w:rPr>
        <w:t>№ 107-1683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Президентінің "Қазақстан Республикасының 2020 жылға дейінгі Стратегиялық даму жоспары туралы"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w:t>
      </w:r>
      <w:r>
        <w:rPr>
          <w:rFonts w:ascii="Times New Roman"/>
          <w:b/>
          <w:i w:val="false"/>
          <w:color w:val="000000"/>
          <w:sz w:val="28"/>
        </w:rPr>
        <w:t xml:space="preserve"> 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бюджеттен нысаналы ағымдағы трансферттер есебінен Жұмыспен қамту 2020 бағдарламасы шеңберінде 2012 - 2015 оқу жылдарына техникалық және кәсіптік білімі бар мамандарды даярлауға арналған мемлекеттік білім беру тапсырысы (бұдан әрі –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Бюджеттік бағдарлама әкімшісі - "Астана қаласының Білім басқармасы" Мемлекеттік мекемесі 360 038 011 "Жұмыспен қамту 2020 бағдарламасы шеңберінде кадрлардың біліктілігін арттыру, даярлау және қайта даярлау" деген бюджеттік бағдарлама бойынша Мемлекеттік білім беру тапсырысын уақтылы қаржыландыруды қамтамасыз етсін.</w:t>
      </w:r>
    </w:p>
    <w:bookmarkEnd w:id="2"/>
    <w:bookmarkStart w:name="z4" w:id="3"/>
    <w:p>
      <w:pPr>
        <w:spacing w:after="0"/>
        <w:ind w:left="0"/>
        <w:jc w:val="both"/>
      </w:pPr>
      <w:r>
        <w:rPr>
          <w:rFonts w:ascii="Times New Roman"/>
          <w:b w:val="false"/>
          <w:i w:val="false"/>
          <w:color w:val="000000"/>
          <w:sz w:val="28"/>
        </w:rPr>
        <w:t>
      3. Жоғарыда көрсетілген қосымшаға сәйкес бір маманды оқыту үшін оқу жылына шығыстардың орташа құны бекітілсін.</w:t>
      </w:r>
    </w:p>
    <w:bookmarkEnd w:id="3"/>
    <w:bookmarkStart w:name="z5" w:id="4"/>
    <w:p>
      <w:pPr>
        <w:spacing w:after="0"/>
        <w:ind w:left="0"/>
        <w:jc w:val="both"/>
      </w:pPr>
      <w:r>
        <w:rPr>
          <w:rFonts w:ascii="Times New Roman"/>
          <w:b w:val="false"/>
          <w:i w:val="false"/>
          <w:color w:val="000000"/>
          <w:sz w:val="28"/>
        </w:rPr>
        <w:t>
      4. Басқарма бастығы осы қаулыны әділет органдарында мемлекеттік тіркеуді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А.Ғ. Балаеваға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2012 жылғы 31 тамыздағы</w:t>
            </w:r>
            <w:r>
              <w:br/>
            </w:r>
            <w:r>
              <w:rPr>
                <w:rFonts w:ascii="Times New Roman"/>
                <w:b w:val="false"/>
                <w:i w:val="false"/>
                <w:color w:val="000000"/>
                <w:sz w:val="20"/>
              </w:rPr>
              <w:t>№ 107-1278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Республикалық бюджеттен нысаналы ағымдағы трансферттер есебінен</w:t>
      </w:r>
      <w:r>
        <w:br/>
      </w:r>
      <w:r>
        <w:rPr>
          <w:rFonts w:ascii="Times New Roman"/>
          <w:b/>
          <w:i w:val="false"/>
          <w:color w:val="000000"/>
        </w:rPr>
        <w:t>Жұмыспен қамту 2020 бағдарламасы шеңберінде 2012 - 2015 оқу</w:t>
      </w:r>
      <w:r>
        <w:br/>
      </w:r>
      <w:r>
        <w:rPr>
          <w:rFonts w:ascii="Times New Roman"/>
          <w:b/>
          <w:i w:val="false"/>
          <w:color w:val="000000"/>
        </w:rPr>
        <w:t>жылдарына техникалық және кәсіптік білімі бар мамандарды</w:t>
      </w:r>
      <w:r>
        <w:br/>
      </w:r>
      <w:r>
        <w:rPr>
          <w:rFonts w:ascii="Times New Roman"/>
          <w:b/>
          <w:i w:val="false"/>
          <w:color w:val="000000"/>
        </w:rPr>
        <w:t>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958"/>
        <w:gridCol w:w="1"/>
        <w:gridCol w:w="1710"/>
        <w:gridCol w:w="955"/>
        <w:gridCol w:w="453"/>
        <w:gridCol w:w="453"/>
        <w:gridCol w:w="703"/>
        <w:gridCol w:w="949"/>
        <w:gridCol w:w="1"/>
        <w:gridCol w:w="3"/>
        <w:gridCol w:w="1334"/>
        <w:gridCol w:w="1708"/>
        <w:gridCol w:w="1243"/>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даярлау бағыттарының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оқытуға оқу жылына шығыстардың орташа құны (теңге)</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мен сервис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"Энергетика және байланыс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гуманитарлық-техникалық колледжі мекемесі</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салу және пайдалану</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288050</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Менеджмент және бизнес колледжі"</w:t>
            </w:r>
          </w:p>
          <w:p>
            <w:pPr>
              <w:spacing w:after="20"/>
              <w:ind w:left="20"/>
              <w:jc w:val="both"/>
            </w:pPr>
            <w:r>
              <w:rPr>
                <w:rFonts w:ascii="Times New Roman"/>
                <w:b w:val="false"/>
                <w:i w:val="false"/>
                <w:color w:val="000000"/>
                <w:sz w:val="20"/>
              </w:rPr>
              <w:t>
жауапкершілік шектеулі серіктестігі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