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77b4" w14:textId="bc67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2012-2014 жылдарға арналған бюджеті туралы" Астана қаласы мәслихатының 2011 жылғы 7 желтоқсандағы № 518/75-ІV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2012 жылғы 31 тамыздағы № 61/8-V шешімі. Астана қаласының Әділет департаментінде 2012 жылғы 26 қыркүйекте нормативтік құқықтық кесімдерді Мемлекеттік тіркеудің тізіліміне № 745 болып енгізілді
Күші жойылды - Астана қаласы мәслихатының 2013 жылғы 30 мамырдағы № 139/16-V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Астана қаласы мәслихатының 30.05.2013 </w:t>
      </w:r>
      <w:r>
        <w:rPr>
          <w:rFonts w:ascii="Times New Roman"/>
          <w:b w:val="false"/>
          <w:i w:val="false"/>
          <w:color w:val="ff0000"/>
          <w:sz w:val="28"/>
        </w:rPr>
        <w:t>№ 139/16-V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және «Қазақстан Республикасындағы жергілікті мемлекеттік басқару және өзін-өзі басқару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«Астана қаласының 2012-2014 жылдарға арналған бюджеті туралы» Астана қаласы мәслихатының 2011 жылғы 7 желтоқсандағы № 518/75-ІV (Нормативтік құқықтық актілерді мемлекеттік тіркеу тізбесінде 2011 жылдың 30 желтоқсанында № 708 тіркелді, «Астана ақшамы» газетінің 2012 жылғы 7 қаңтардағы № 2 нөмірінде, «Вечерняя Астана» газетінің 2012 жылғы 7 қаңтардағы № 2 нөмірінде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«265 930 929,0» деген сандар «277 839 589,0»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«81 077 995,0» деген сандар «90 437 397,0»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«262 463,0» деген сандар «1 688 767,0»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«9 064 302,0» деген сандар «10 175 302,0»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«175 526 169,0» деген сандар «175 538 123,0»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«257 467 280,9» деген сандар «267 497 080,9»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«(-331 968,0)» деген сандар «(-1 018 936,0)» деген сандармен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өтеуде «876 968,0» деген сандар «1 563 936,0»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«19 830 287,3» деген сандар «22 396 115,3» деген сандармен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алуда «19 830 287,3» деген сандар «22 396 115,3»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сессиясының төрағасы             Б. Исабаев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Есілов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«Астана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басқармасы» ММ (ЭжБЖБ) бастығы             Ж.Ғ. Нұрпейісов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31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61/8-V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518/75-IV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Астана қаласының 2012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"/>
        <w:gridCol w:w="397"/>
        <w:gridCol w:w="653"/>
        <w:gridCol w:w="9377"/>
        <w:gridCol w:w="286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55" w:hRule="atLeast"/>
        </w:trPr>
        <w:tc>
          <w:tcPr>
            <w:tcW w:w="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277 839 589</w:t>
            </w:r>
          </w:p>
        </w:tc>
      </w:tr>
      <w:tr>
        <w:trPr>
          <w:trHeight w:val="37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90 437 397</w:t>
            </w:r>
          </w:p>
        </w:tc>
      </w:tr>
      <w:tr>
        <w:trPr>
          <w:trHeight w:val="36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41 264 943</w:t>
            </w:r>
          </w:p>
        </w:tc>
      </w:tr>
      <w:tr>
        <w:trPr>
          <w:trHeight w:val="39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41 264 943</w:t>
            </w:r>
          </w:p>
        </w:tc>
      </w:tr>
      <w:tr>
        <w:trPr>
          <w:trHeight w:val="36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31 770 733</w:t>
            </w:r>
          </w:p>
        </w:tc>
      </w:tr>
      <w:tr>
        <w:trPr>
          <w:trHeight w:val="36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31 770 733</w:t>
            </w:r>
          </w:p>
        </w:tc>
      </w:tr>
      <w:tr>
        <w:trPr>
          <w:trHeight w:val="3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13 035 787</w:t>
            </w:r>
          </w:p>
        </w:tc>
      </w:tr>
      <w:tr>
        <w:trPr>
          <w:trHeight w:val="34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9 534 409</w:t>
            </w:r>
          </w:p>
        </w:tc>
      </w:tr>
      <w:tr>
        <w:trPr>
          <w:trHeight w:val="34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1 037 174</w:t>
            </w:r>
          </w:p>
        </w:tc>
      </w:tr>
      <w:tr>
        <w:trPr>
          <w:trHeight w:val="31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2 464 204</w:t>
            </w:r>
          </w:p>
        </w:tc>
      </w:tr>
      <w:tr>
        <w:trPr>
          <w:trHeight w:val="3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3 171 833</w:t>
            </w:r>
          </w:p>
        </w:tc>
      </w:tr>
      <w:tr>
        <w:trPr>
          <w:trHeight w:val="31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146 212</w:t>
            </w:r>
          </w:p>
        </w:tc>
      </w:tr>
      <w:tr>
        <w:trPr>
          <w:trHeight w:val="36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1 837 692</w:t>
            </w:r>
          </w:p>
        </w:tc>
      </w:tr>
      <w:tr>
        <w:trPr>
          <w:trHeight w:val="3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930 656</w:t>
            </w:r>
          </w:p>
        </w:tc>
      </w:tr>
      <w:tr>
        <w:trPr>
          <w:trHeight w:val="37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257 273</w:t>
            </w:r>
          </w:p>
        </w:tc>
      </w:tr>
      <w:tr>
        <w:trPr>
          <w:trHeight w:val="9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1 194 101</w:t>
            </w:r>
          </w:p>
        </w:tc>
      </w:tr>
      <w:tr>
        <w:trPr>
          <w:trHeight w:val="40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1 194 101</w:t>
            </w:r>
          </w:p>
        </w:tc>
      </w:tr>
      <w:tr>
        <w:trPr>
          <w:trHeight w:val="3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1 688 767</w:t>
            </w:r>
          </w:p>
        </w:tc>
      </w:tr>
      <w:tr>
        <w:trPr>
          <w:trHeight w:val="36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556 721</w:t>
            </w:r>
          </w:p>
        </w:tc>
      </w:tr>
      <w:tr>
        <w:trPr>
          <w:trHeight w:val="36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66 794</w:t>
            </w:r>
          </w:p>
        </w:tc>
      </w:tr>
      <w:tr>
        <w:trPr>
          <w:trHeight w:val="39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акциялардың мемлекеттік  пакеттеріне дивидендтер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150 900</w:t>
            </w:r>
          </w:p>
        </w:tc>
      </w:tr>
      <w:tr>
        <w:trPr>
          <w:trHeight w:val="34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256 073</w:t>
            </w:r>
          </w:p>
        </w:tc>
      </w:tr>
      <w:tr>
        <w:trPr>
          <w:trHeight w:val="42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82 954</w:t>
            </w:r>
          </w:p>
        </w:tc>
      </w:tr>
      <w:tr>
        <w:trPr>
          <w:trHeight w:val="11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727 629</w:t>
            </w:r>
          </w:p>
        </w:tc>
      </w:tr>
      <w:tr>
        <w:trPr>
          <w:trHeight w:val="133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727 629</w:t>
            </w:r>
          </w:p>
        </w:tc>
      </w:tr>
      <w:tr>
        <w:trPr>
          <w:trHeight w:val="34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404 417</w:t>
            </w:r>
          </w:p>
        </w:tc>
      </w:tr>
      <w:tr>
        <w:trPr>
          <w:trHeight w:val="3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404 417</w:t>
            </w:r>
          </w:p>
        </w:tc>
      </w:tr>
      <w:tr>
        <w:trPr>
          <w:trHeight w:val="31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10 175 302</w:t>
            </w:r>
          </w:p>
        </w:tc>
      </w:tr>
      <w:tr>
        <w:trPr>
          <w:trHeight w:val="31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7 800 000</w:t>
            </w:r>
          </w:p>
        </w:tc>
      </w:tr>
      <w:tr>
        <w:trPr>
          <w:trHeight w:val="34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7 800 000</w:t>
            </w:r>
          </w:p>
        </w:tc>
      </w:tr>
      <w:tr>
        <w:trPr>
          <w:trHeight w:val="36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2 375 302</w:t>
            </w:r>
          </w:p>
        </w:tc>
      </w:tr>
      <w:tr>
        <w:trPr>
          <w:trHeight w:val="3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2 135 302</w:t>
            </w:r>
          </w:p>
        </w:tc>
      </w:tr>
      <w:tr>
        <w:trPr>
          <w:trHeight w:val="3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</w:tr>
      <w:tr>
        <w:trPr>
          <w:trHeight w:val="3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175 538 123</w:t>
            </w:r>
          </w:p>
        </w:tc>
      </w:tr>
      <w:tr>
        <w:trPr>
          <w:trHeight w:val="3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175 538 123</w:t>
            </w:r>
          </w:p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 трансферттер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175 538 123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603"/>
        <w:gridCol w:w="795"/>
        <w:gridCol w:w="8969"/>
        <w:gridCol w:w="23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267 497 080,9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2 511 689,1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мәслихатының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67 653,0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мәслихатының қызметін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66 603,0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1 050,0</w:t>
            </w:r>
          </w:p>
        </w:tc>
      </w:tr>
      <w:tr>
        <w:trPr>
          <w:trHeight w:val="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1 036 302,0</w:t>
            </w:r>
          </w:p>
        </w:tc>
      </w:tr>
      <w:tr>
        <w:trPr>
          <w:trHeight w:val="4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қызметін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583 895,0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442 277,0</w:t>
            </w:r>
          </w:p>
        </w:tc>
      </w:tr>
      <w:tr>
        <w:trPr>
          <w:trHeight w:val="4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10 130,0</w:t>
            </w:r>
          </w:p>
        </w:tc>
      </w:tr>
      <w:tr>
        <w:trPr>
          <w:trHeight w:val="6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523 261,0</w:t>
            </w:r>
          </w:p>
        </w:tc>
      </w:tr>
      <w:tr>
        <w:trPr>
          <w:trHeight w:val="8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515 035,0</w:t>
            </w:r>
          </w:p>
        </w:tc>
      </w:tr>
      <w:tr>
        <w:trPr>
          <w:trHeight w:val="4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8 226,0</w:t>
            </w:r>
          </w:p>
        </w:tc>
      </w:tr>
      <w:tr>
        <w:trPr>
          <w:trHeight w:val="4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Тексеру комиссиясы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230 561,0</w:t>
            </w:r>
          </w:p>
        </w:tc>
      </w:tr>
      <w:tr>
        <w:trPr>
          <w:trHeight w:val="6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Тексеру комиссиясының қызметін қамтамасыз ету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211 554,0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19 007,0</w:t>
            </w:r>
          </w:p>
        </w:tc>
      </w:tr>
      <w:tr>
        <w:trPr>
          <w:trHeight w:val="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381 595,1</w:t>
            </w:r>
          </w:p>
        </w:tc>
      </w:tr>
      <w:tr>
        <w:trPr>
          <w:trHeight w:val="6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239 777,0</w:t>
            </w:r>
          </w:p>
        </w:tc>
      </w:tr>
      <w:tr>
        <w:trPr>
          <w:trHeight w:val="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7 151,0</w:t>
            </w:r>
          </w:p>
        </w:tc>
      </w:tr>
      <w:tr>
        <w:trPr>
          <w:trHeight w:val="8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ұйымдастыру және біржолғы талондарды сатудан түскен сомаларды толық алынуын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73 211,1</w:t>
            </w:r>
          </w:p>
        </w:tc>
      </w:tr>
      <w:tr>
        <w:trPr>
          <w:trHeight w:val="6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43 498,0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2 958,0</w:t>
            </w:r>
          </w:p>
        </w:tc>
      </w:tr>
      <w:tr>
        <w:trPr>
          <w:trHeight w:val="6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272 317,0</w:t>
            </w:r>
          </w:p>
        </w:tc>
      </w:tr>
      <w:tr>
        <w:trPr>
          <w:trHeight w:val="9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республикалық маңызы бар қала, астана басқару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269 107,0</w:t>
            </w:r>
          </w:p>
        </w:tc>
      </w:tr>
      <w:tr>
        <w:trPr>
          <w:trHeight w:val="4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3 210,0</w:t>
            </w:r>
          </w:p>
        </w:tc>
      </w:tr>
      <w:tr>
        <w:trPr>
          <w:trHeight w:val="3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1 046 831,0</w:t>
            </w:r>
          </w:p>
        </w:tc>
      </w:tr>
      <w:tr>
        <w:trPr>
          <w:trHeight w:val="8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жұмылдыру дайындығы, азаматтық қорғаныс, авариялар мен дүлей апаттардың алдын алуды және жоюды ұйымдастыру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1 046 831,0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42 995,0</w:t>
            </w:r>
          </w:p>
        </w:tc>
      </w:tr>
      <w:tr>
        <w:trPr>
          <w:trHeight w:val="4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96 591,0</w:t>
            </w:r>
          </w:p>
        </w:tc>
      </w:tr>
      <w:tr>
        <w:trPr>
          <w:trHeight w:val="6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қалалар, астананың азаматтық қорғаныс іс-шаралары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384 533,0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қалалар, астананың жұмылдыру дайындығы және жұмылдыру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35 154,0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464 469,0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республикалық маңызы бар қаланың, астананың аумақтық қорғанысы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22 089,0</w:t>
            </w:r>
          </w:p>
        </w:tc>
      </w:tr>
      <w:tr>
        <w:trPr>
          <w:trHeight w:val="3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11 724 143,8</w:t>
            </w:r>
          </w:p>
        </w:tc>
      </w:tr>
      <w:tr>
        <w:trPr>
          <w:trHeight w:val="7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6 234 868,0</w:t>
            </w:r>
          </w:p>
        </w:tc>
      </w:tr>
      <w:tr>
        <w:trPr>
          <w:trHeight w:val="10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аумағында қоғамдық тәртіп пен қауіпсіздікті сақтау саласындағы мемлекеттік саясатты іске асыру жөніндегі қызметтер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5 016 117,0</w:t>
            </w:r>
          </w:p>
        </w:tc>
      </w:tr>
      <w:tr>
        <w:trPr>
          <w:trHeight w:val="4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3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- есірткісіз қала" өңірлік бағдарламасын жүзеге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14 578,0</w:t>
            </w:r>
          </w:p>
        </w:tc>
      </w:tr>
      <w:tr>
        <w:trPr>
          <w:trHeight w:val="4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980 842,0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58 294,0</w:t>
            </w:r>
          </w:p>
        </w:tc>
      </w:tr>
      <w:tr>
        <w:trPr>
          <w:trHeight w:val="3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тәртіпте ұсталған адамдарды ұстауды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27 383,0</w:t>
            </w:r>
          </w:p>
        </w:tc>
      </w:tr>
      <w:tr>
        <w:trPr>
          <w:trHeight w:val="9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көші-қон полициясының қосымша штаттық санын материалдық-техникалық жарақтандыру және ұстау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92 284,0</w:t>
            </w:r>
          </w:p>
        </w:tc>
      </w:tr>
      <w:tr>
        <w:trPr>
          <w:trHeight w:val="11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2 376,0</w:t>
            </w:r>
          </w:p>
        </w:tc>
      </w:tr>
      <w:tr>
        <w:trPr>
          <w:trHeight w:val="5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жол қозғалысы қауіпсіздігін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29 994,0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1 559 374,0</w:t>
            </w:r>
          </w:p>
        </w:tc>
      </w:tr>
      <w:tr>
        <w:trPr>
          <w:trHeight w:val="3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1 559 374,0</w:t>
            </w:r>
          </w:p>
        </w:tc>
      </w:tr>
      <w:tr>
        <w:trPr>
          <w:trHeight w:val="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3 929 901,8</w:t>
            </w:r>
          </w:p>
        </w:tc>
      </w:tr>
      <w:tr>
        <w:trPr>
          <w:trHeight w:val="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344 487,0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прокуратурасының әкімшілік ғимаратын салу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3 585 414,8</w:t>
            </w:r>
          </w:p>
        </w:tc>
      </w:tr>
      <w:tr>
        <w:trPr>
          <w:trHeight w:val="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36 506 788,6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5 011 134,0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4 978 290,0</w:t>
            </w:r>
          </w:p>
        </w:tc>
      </w:tr>
      <w:tr>
        <w:trPr>
          <w:trHeight w:val="10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32 844,0</w:t>
            </w:r>
          </w:p>
        </w:tc>
      </w:tr>
      <w:tr>
        <w:trPr>
          <w:trHeight w:val="6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8 391,0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қайта даярлау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8 391,0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498 406,0</w:t>
            </w:r>
          </w:p>
        </w:tc>
      </w:tr>
      <w:tr>
        <w:trPr>
          <w:trHeight w:val="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159 011,0</w:t>
            </w:r>
          </w:p>
        </w:tc>
      </w:tr>
      <w:tr>
        <w:trPr>
          <w:trHeight w:val="6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260 851,0</w:t>
            </w:r>
          </w:p>
        </w:tc>
      </w:tr>
      <w:tr>
        <w:trPr>
          <w:trHeight w:val="6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78 544,0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туризм, дене тәрбиесі және спорт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1 471 003,0</w:t>
            </w:r>
          </w:p>
        </w:tc>
      </w:tr>
      <w:tr>
        <w:trPr>
          <w:trHeight w:val="4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жасөспірімдерге спорт бойынша қосымша білім беру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1 471 003,0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18 636 143,0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137 537,0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12 058 800,0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бiлiм беру бағдарламалары бойынша жалпы бiлiм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156 780,0</w:t>
            </w:r>
          </w:p>
        </w:tc>
      </w:tr>
      <w:tr>
        <w:trPr>
          <w:trHeight w:val="6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дарынды балаларға жалпы бiлiм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153 324,0</w:t>
            </w:r>
          </w:p>
        </w:tc>
      </w:tr>
      <w:tr>
        <w:trPr>
          <w:trHeight w:val="6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6 231,0</w:t>
            </w:r>
          </w:p>
        </w:tc>
      </w:tr>
      <w:tr>
        <w:trPr>
          <w:trHeight w:val="8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441 038,0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қосымша 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1 134 762,0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60 339,0</w:t>
            </w:r>
          </w:p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2 140,0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40 536,0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 оңалту және әлеуметтік бейімдеу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35 749,0</w:t>
            </w:r>
          </w:p>
        </w:tc>
      </w:tr>
      <w:tr>
        <w:trPr>
          <w:trHeight w:val="10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93 997,0</w:t>
            </w:r>
          </w:p>
        </w:tc>
      </w:tr>
      <w:tr>
        <w:trPr>
          <w:trHeight w:val="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кәсіби білім беру ұйымдарында мамандар даярлау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2 666 487,0</w:t>
            </w:r>
          </w:p>
        </w:tc>
      </w:tr>
      <w:tr>
        <w:trPr>
          <w:trHeight w:val="8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4 800,0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53 477,0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жаңарту және қайта жабдықтау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</w:t>
            </w:r>
          </w:p>
        </w:tc>
      </w:tr>
      <w:tr>
        <w:trPr>
          <w:trHeight w:val="7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оқытуды ұйымдастыру үшін техникалық және кәсіптік білім беретін ұйымдардың өндірістік оқыту шеберлеріне қосымша ақыны белгілеу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52 978,0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1 074 792,0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367 064,0</w:t>
            </w:r>
          </w:p>
        </w:tc>
      </w:tr>
      <w:tr>
        <w:trPr>
          <w:trHeight w:val="9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20 312,0</w:t>
            </w:r>
          </w:p>
        </w:tc>
      </w:tr>
      <w:tr>
        <w:trPr>
          <w:trHeight w:val="4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10 170 849,6</w:t>
            </w:r>
          </w:p>
        </w:tc>
      </w:tr>
      <w:tr>
        <w:trPr>
          <w:trHeight w:val="3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10 170 849,6</w:t>
            </w:r>
          </w:p>
        </w:tc>
      </w:tr>
      <w:tr>
        <w:trPr>
          <w:trHeight w:val="4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Тұрғын үй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710 862,0</w:t>
            </w:r>
          </w:p>
        </w:tc>
      </w:tr>
      <w:tr>
        <w:trPr>
          <w:trHeight w:val="10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075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М. Ломоносов атындағы Мәскеу мемлекеттік университетіне арналған Л.Н. Гумилев атындағы ЕҰУ жатақханасының және Назарбаев Зияткерлік мектептерінің құрылыстарына жер учаскелерін 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710 862,0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31 501 078,3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21 624 266,0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109 858,0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препараттарды өндіру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709 101,0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239 934,0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160 924,0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 індетінің алдын алу және қарсы күрес жөніндегі іс-шараларды іске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209 827,0</w:t>
            </w:r>
          </w:p>
        </w:tc>
      </w:tr>
      <w:tr>
        <w:trPr>
          <w:trHeight w:val="10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жүйкесінің бұзылуынан және мінез-құлқының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3 286 856,0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6 841 769,0</w:t>
            </w:r>
          </w:p>
        </w:tc>
      </w:tr>
      <w:tr>
        <w:trPr>
          <w:trHeight w:val="3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2 041 450,0</w:t>
            </w:r>
          </w:p>
        </w:tc>
      </w:tr>
      <w:tr>
        <w:trPr>
          <w:trHeight w:val="13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«Саламатты Қазақстан» Денсаулық сақтауды дамытудың 2011-2013 жылдарға арналған мемлекеттік бағдарламасы шеңберінде бас бостандығынан айыру орындарында жазасын өтеп жатқан және босатылған адамдардың арасында АИТВ-жұқпасының алдын алуға арналған әлеуметтік бағдарламаларды іске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1 424,0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135 363,0</w:t>
            </w:r>
          </w:p>
        </w:tc>
      </w:tr>
      <w:tr>
        <w:trPr>
          <w:trHeight w:val="8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1 271 948,0</w:t>
            </w:r>
          </w:p>
        </w:tc>
      </w:tr>
      <w:tr>
        <w:trPr>
          <w:trHeight w:val="7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шегінен тыс жерлерде емделуге тегін және жеңілдетілген жол жүрумен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2 716,0</w:t>
            </w:r>
          </w:p>
        </w:tc>
      </w:tr>
      <w:tr>
        <w:trPr>
          <w:trHeight w:val="6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1 024,0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48 169,0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аурыратындарды туберкулез ауруларына қарсы препараттармен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106 139,0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Диабетпен аурыратын науқастарды диабетке қарсы препараттармен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113 305,0</w:t>
            </w:r>
          </w:p>
        </w:tc>
      </w:tr>
      <w:tr>
        <w:trPr>
          <w:trHeight w:val="3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науқастарды химиялық препараттармен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35 437,0</w:t>
            </w:r>
          </w:p>
        </w:tc>
      </w:tr>
      <w:tr>
        <w:trPr>
          <w:trHeight w:val="11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222 876,0</w:t>
            </w:r>
          </w:p>
        </w:tc>
      </w:tr>
      <w:tr>
        <w:trPr>
          <w:trHeight w:val="6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факторлармен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289 887,0</w:t>
            </w:r>
          </w:p>
        </w:tc>
      </w:tr>
      <w:tr>
        <w:trPr>
          <w:trHeight w:val="6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897 663,0</w:t>
            </w:r>
          </w:p>
        </w:tc>
      </w:tr>
      <w:tr>
        <w:trPr>
          <w:trHeight w:val="4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денсаулық сақтау объектілерін ұстау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1 260 254,0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арнайы медициналық жабдықтау базалары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63 680,0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2 952,0</w:t>
            </w:r>
          </w:p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ұйымдарының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1 076 506,0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 миокард инфаркт сырқаттарын тромболитикалық препараттармен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27 319,0</w:t>
            </w:r>
          </w:p>
        </w:tc>
      </w:tr>
      <w:tr>
        <w:trPr>
          <w:trHeight w:val="6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амбулаторлық емдеу деңгейінде жеңілдікті жағдайларда, дәрілік заттармен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246 303,0</w:t>
            </w:r>
          </w:p>
        </w:tc>
      </w:tr>
      <w:tr>
        <w:trPr>
          <w:trHeight w:val="7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 кепілдендірілген көлемі шеңберінде қатерлі ісік ауруларымен ауыратындарға медициналық көмек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2 221 582,0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10 530,0</w:t>
            </w:r>
          </w:p>
        </w:tc>
      </w:tr>
      <w:tr>
        <w:trPr>
          <w:trHeight w:val="9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«Саламатты Қазақстан» 2011-2015 жылдарға арналған Мемлекеттік бағдарлама аясындағы іс-шараларды іске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10 530,0</w:t>
            </w:r>
          </w:p>
        </w:tc>
      </w:tr>
      <w:tr>
        <w:trPr>
          <w:trHeight w:val="4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9 866 282,3</w:t>
            </w:r>
          </w:p>
        </w:tc>
      </w:tr>
      <w:tr>
        <w:trPr>
          <w:trHeight w:val="3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9 866 282,3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6 360 871,0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139 179,0</w:t>
            </w:r>
          </w:p>
        </w:tc>
      </w:tr>
      <w:tr>
        <w:trPr>
          <w:trHeight w:val="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139 179,0</w:t>
            </w:r>
          </w:p>
        </w:tc>
      </w:tr>
      <w:tr>
        <w:trPr>
          <w:trHeight w:val="6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5 374 037,0</w:t>
            </w:r>
          </w:p>
        </w:tc>
      </w:tr>
      <w:tr>
        <w:trPr>
          <w:trHeight w:val="9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166 545,0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458 947,0</w:t>
            </w:r>
          </w:p>
        </w:tc>
      </w:tr>
      <w:tr>
        <w:trPr>
          <w:trHeight w:val="4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601 587,0</w:t>
            </w:r>
          </w:p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28 595,0</w:t>
            </w:r>
          </w:p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272 038,0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1 621 923,0</w:t>
            </w:r>
          </w:p>
        </w:tc>
      </w:tr>
      <w:tr>
        <w:trPr>
          <w:trHeight w:val="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әлеуметтік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217 256,0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40 304,0</w:t>
            </w:r>
          </w:p>
        </w:tc>
      </w:tr>
      <w:tr>
        <w:trPr>
          <w:trHeight w:val="7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3 463,0</w:t>
            </w:r>
          </w:p>
        </w:tc>
      </w:tr>
      <w:tr>
        <w:trPr>
          <w:trHeight w:val="8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191 887,0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бір тұрғылықты жері жоқ адамдарды әлеуметтік бейімдеу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130 751,0</w:t>
            </w:r>
          </w:p>
        </w:tc>
      </w:tr>
      <w:tr>
        <w:trPr>
          <w:trHeight w:val="3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әлеуметтік тапсырысты үкіметтік емес секторларға орналастыру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33 596,0</w:t>
            </w:r>
          </w:p>
        </w:tc>
      </w:tr>
      <w:tr>
        <w:trPr>
          <w:trHeight w:val="8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400 583,0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714 950,0</w:t>
            </w:r>
          </w:p>
        </w:tc>
      </w:tr>
      <w:tr>
        <w:trPr>
          <w:trHeight w:val="8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410 435,0</w:t>
            </w:r>
          </w:p>
        </w:tc>
      </w:tr>
      <w:tr>
        <w:trPr>
          <w:trHeight w:val="3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10 011,0</w:t>
            </w:r>
          </w:p>
        </w:tc>
      </w:tr>
      <w:tr>
        <w:trPr>
          <w:trHeight w:val="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ұйымдарының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71 166,0</w:t>
            </w:r>
          </w:p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842 156,0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әлеуметтiк қамсыздандыру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604 210,0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183 767,0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54 179,0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5 499,0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5 499,0</w:t>
            </w:r>
          </w:p>
        </w:tc>
      </w:tr>
      <w:tr>
        <w:trPr>
          <w:trHeight w:val="3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63 234 064,8</w:t>
            </w:r>
          </w:p>
        </w:tc>
      </w:tr>
      <w:tr>
        <w:trPr>
          <w:trHeight w:val="5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19 644 685,0</w:t>
            </w:r>
          </w:p>
        </w:tc>
      </w:tr>
      <w:tr>
        <w:trPr>
          <w:trHeight w:val="4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1 191 580,0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8 747 822,0</w:t>
            </w:r>
          </w:p>
        </w:tc>
      </w:tr>
      <w:tr>
        <w:trPr>
          <w:trHeight w:val="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84 095,0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9 621 188,0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19 951 603,0</w:t>
            </w:r>
          </w:p>
        </w:tc>
      </w:tr>
      <w:tr>
        <w:trPr>
          <w:trHeight w:val="6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217 701,0</w:t>
            </w:r>
          </w:p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3 119 108,0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жүйесiнiң жұмыс істеуі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182 245,0</w:t>
            </w:r>
          </w:p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10 171 594,0</w:t>
            </w:r>
          </w:p>
        </w:tc>
      </w:tr>
      <w:tr>
        <w:trPr>
          <w:trHeight w:val="7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 және жайластыру және (немесе) сатып 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5 955 615,0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техника сатып 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5 340,0</w:t>
            </w:r>
          </w:p>
        </w:tc>
      </w:tr>
      <w:tr>
        <w:trPr>
          <w:trHeight w:val="4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21 065 108,1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2 136 179,4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абаттандыруды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6 607 258,1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2 055 500,0</w:t>
            </w:r>
          </w:p>
        </w:tc>
      </w:tr>
      <w:tr>
        <w:trPr>
          <w:trHeight w:val="4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9 736 970,6</w:t>
            </w:r>
          </w:p>
        </w:tc>
      </w:tr>
      <w:tr>
        <w:trPr>
          <w:trHeight w:val="8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529 200,0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Тұрғын үй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2 493 617,7</w:t>
            </w:r>
          </w:p>
        </w:tc>
      </w:tr>
      <w:tr>
        <w:trPr>
          <w:trHeight w:val="5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мәселелері бойынша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70 428,0</w:t>
            </w:r>
          </w:p>
        </w:tc>
      </w:tr>
      <w:tr>
        <w:trPr>
          <w:trHeight w:val="4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ескiрген тұрғын үйлердi бұзу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42 723,0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2 096 268,0</w:t>
            </w:r>
          </w:p>
        </w:tc>
      </w:tr>
      <w:tr>
        <w:trPr>
          <w:trHeight w:val="4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282 914,7</w:t>
            </w:r>
          </w:p>
        </w:tc>
      </w:tr>
      <w:tr>
        <w:trPr>
          <w:trHeight w:val="4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1 284,0</w:t>
            </w:r>
          </w:p>
        </w:tc>
      </w:tr>
      <w:tr>
        <w:trPr>
          <w:trHeight w:val="5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тұрғын үй инспекциясы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79 051,0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аумағында тұрғын үй коры саласындағы мемлекеттік саясатты іске асыру жөніндегі қызметтер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27 870,0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8 550,0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мүлікті техникалық тексеру және кондоминиумдар объектілеріне техникалық паспорттарды әзірлеу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42 631,0</w:t>
            </w:r>
          </w:p>
        </w:tc>
      </w:tr>
      <w:tr>
        <w:trPr>
          <w:trHeight w:val="4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13 398 241,0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мұрағаттар және құжаттама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118 516,0</w:t>
            </w:r>
          </w:p>
        </w:tc>
      </w:tr>
      <w:tr>
        <w:trPr>
          <w:trHeight w:val="6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мұрағат ісiн басқару бойынша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35 967,0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қордың сақталуын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81 800,0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туризм, дене тәрбиесі және спорт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3 396 800,0</w:t>
            </w:r>
          </w:p>
        </w:tc>
      </w:tr>
      <w:tr>
        <w:trPr>
          <w:trHeight w:val="6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56 280,0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деңгейінде спорттық жарыстар өткiзу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166 172,0</w:t>
            </w:r>
          </w:p>
        </w:tc>
      </w:tr>
      <w:tr>
        <w:trPr>
          <w:trHeight w:val="9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республикалық маңызы бар қала, астана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3 106 870,0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1 284,0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66 194,0</w:t>
            </w:r>
          </w:p>
        </w:tc>
      </w:tr>
      <w:tr>
        <w:trPr>
          <w:trHeight w:val="3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мәдениет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7 368 533,0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75 422,0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4 345 215,0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281 596,0</w:t>
            </w:r>
          </w:p>
        </w:tc>
      </w:tr>
      <w:tr>
        <w:trPr>
          <w:trHeight w:val="4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өнерiн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1 229 270,0</w:t>
            </w:r>
          </w:p>
        </w:tc>
      </w:tr>
      <w:tr>
        <w:trPr>
          <w:trHeight w:val="4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кiтапханалардың жұмыс iстеуiн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149 186,0</w:t>
            </w:r>
          </w:p>
        </w:tc>
      </w:tr>
      <w:tr>
        <w:trPr>
          <w:trHeight w:val="3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1 984,0</w:t>
            </w:r>
          </w:p>
        </w:tc>
      </w:tr>
      <w:tr>
        <w:trPr>
          <w:trHeight w:val="4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материалдық-техникалық жарақтандыруға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1 285 860,0</w:t>
            </w:r>
          </w:p>
        </w:tc>
      </w:tr>
      <w:tr>
        <w:trPr>
          <w:trHeight w:val="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995 145,0</w:t>
            </w:r>
          </w:p>
        </w:tc>
      </w:tr>
      <w:tr>
        <w:trPr>
          <w:trHeight w:val="3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256 966,0</w:t>
            </w:r>
          </w:p>
        </w:tc>
      </w:tr>
      <w:tr>
        <w:trPr>
          <w:trHeight w:val="3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113 985,0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жөніндегі қызметтер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376 298,0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246 012,0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1 884,0</w:t>
            </w: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тілдерді дамыту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186 038,0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53 438,0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132 600,0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1 333 209,0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1 008 019,0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325 190,0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61 952 090,9</w:t>
            </w:r>
          </w:p>
        </w:tc>
      </w:tr>
      <w:tr>
        <w:trPr>
          <w:trHeight w:val="7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61 952 090,9</w:t>
            </w:r>
          </w:p>
        </w:tc>
      </w:tr>
      <w:tr>
        <w:trPr>
          <w:trHeight w:val="4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61 952 090,9</w:t>
            </w:r>
          </w:p>
        </w:tc>
      </w:tr>
      <w:tr>
        <w:trPr>
          <w:trHeight w:val="7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2 826 625,6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81 776,0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70 477,0</w:t>
            </w:r>
          </w:p>
        </w:tc>
      </w:tr>
      <w:tr>
        <w:trPr>
          <w:trHeight w:val="4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10 550,0</w:t>
            </w:r>
          </w:p>
        </w:tc>
      </w:tr>
      <w:tr>
        <w:trPr>
          <w:trHeight w:val="3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1 879 982,0</w:t>
            </w:r>
          </w:p>
        </w:tc>
      </w:tr>
      <w:tr>
        <w:trPr>
          <w:trHeight w:val="6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61 236,0</w:t>
            </w:r>
          </w:p>
        </w:tc>
      </w:tr>
      <w:tr>
        <w:trPr>
          <w:trHeight w:val="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іс-шаралар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191 102,0</w:t>
            </w:r>
          </w:p>
        </w:tc>
      </w:tr>
      <w:tr>
        <w:trPr>
          <w:trHeight w:val="4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объектілерін дамыту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203 266,0</w:t>
            </w:r>
          </w:p>
        </w:tc>
      </w:tr>
      <w:tr>
        <w:trPr>
          <w:trHeight w:val="6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 шаруашылығы құрылыстарының жұмыс істеуін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4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«Жасыл белдеуді» салуға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1 373 629,0</w:t>
            </w:r>
          </w:p>
        </w:tc>
      </w:tr>
      <w:tr>
        <w:trPr>
          <w:trHeight w:val="7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ауыл шаруашылығы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864 867,6</w:t>
            </w:r>
          </w:p>
        </w:tc>
      </w:tr>
      <w:tr>
        <w:trPr>
          <w:trHeight w:val="6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36 168,0</w:t>
            </w:r>
          </w:p>
        </w:tc>
      </w:tr>
      <w:tr>
        <w:trPr>
          <w:trHeight w:val="6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шығындылығы мен сапасын арттыруды мемлекеттік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4 844,0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16 100,0</w:t>
            </w:r>
          </w:p>
        </w:tc>
      </w:tr>
      <w:tr>
        <w:trPr>
          <w:trHeight w:val="4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1 370,0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идентификациялау жөнінде іс-шаралар өткізу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9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1 877,0</w:t>
            </w:r>
          </w:p>
        </w:tc>
      </w:tr>
      <w:tr>
        <w:trPr>
          <w:trHeight w:val="7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іс-шаралар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8 528,6</w:t>
            </w:r>
          </w:p>
        </w:tc>
      </w:tr>
      <w:tr>
        <w:trPr>
          <w:trHeight w:val="6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азық-түлік тауарларының өңірлік тұрақтандыру қорларын қалыптастыру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795 217,0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1 356 325,4</w:t>
            </w:r>
          </w:p>
        </w:tc>
      </w:tr>
      <w:tr>
        <w:trPr>
          <w:trHeight w:val="6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сәулет және қала құрылысы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1 146 364,0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75 342,0</w:t>
            </w:r>
          </w:p>
        </w:tc>
      </w:tr>
      <w:tr>
        <w:trPr>
          <w:trHeight w:val="4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құрылыстардың бас жоспарын әзірлеу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583 046,0</w:t>
            </w:r>
          </w:p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1 605,0</w:t>
            </w:r>
          </w:p>
        </w:tc>
      </w:tr>
      <w:tr>
        <w:trPr>
          <w:trHeight w:val="7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қала маңы аймағы аумағының қала құрылысын жоспарлау кешендік схемасын әзірлеу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486 371,0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55 972,4</w:t>
            </w:r>
          </w:p>
        </w:tc>
      </w:tr>
      <w:tr>
        <w:trPr>
          <w:trHeight w:val="6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«Инвестор - 2020» бағыты шеңберінде индустриялық-инновациялық инфрақұрылымды дамыту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55 972,4</w:t>
            </w:r>
          </w:p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153 989,0</w:t>
            </w:r>
          </w:p>
        </w:tc>
      </w:tr>
      <w:tr>
        <w:trPr>
          <w:trHeight w:val="6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151 849,0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2 140,0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26 374 651,5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26 374 651,5</w:t>
            </w:r>
          </w:p>
        </w:tc>
      </w:tr>
      <w:tr>
        <w:trPr>
          <w:trHeight w:val="5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85 326,0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24 323 536,5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1 724 790,0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iшкi қатынастар бойынша жолаушылар тасымалдарын субсидиялау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239 394,0</w:t>
            </w:r>
          </w:p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1 605,0</w:t>
            </w:r>
          </w:p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4 233 901,6</w:t>
            </w:r>
          </w:p>
        </w:tc>
      </w:tr>
      <w:tr>
        <w:trPr>
          <w:trHeight w:val="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1 356 515,0</w:t>
            </w:r>
          </w:p>
        </w:tc>
      </w:tr>
      <w:tr>
        <w:trPr>
          <w:trHeight w:val="7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жергілікті атқарушы органының резервi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1 356 515,0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501 739,0</w:t>
            </w:r>
          </w:p>
        </w:tc>
      </w:tr>
      <w:tr>
        <w:trPr>
          <w:trHeight w:val="11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негіздемесін әзірлеу немесе түзету және сараптамасын жүргізу, концессиялық жобаларды консультациялық сүйемелдеу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501 739,0</w:t>
            </w:r>
          </w:p>
        </w:tc>
      </w:tr>
      <w:tr>
        <w:trPr>
          <w:trHeight w:val="5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451 104,0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95 645,0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10 125,0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5 275,0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7 215,0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проценттік ставкаларды субсидиялау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235 401,0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47 443,0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"Бизнестің жол картасы - 2020" бағдарламасы шеңберінде бизнес жүргізуді сервистік қолдау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1 149 827,0</w:t>
            </w:r>
          </w:p>
        </w:tc>
      </w:tr>
      <w:tr>
        <w:trPr>
          <w:trHeight w:val="5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индустриялық инфрақұрылымды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1 149 827,0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– жаңа қала" арнайы экономикалық аймағын әкімшілендіру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774 716,6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деңгейде жаңа астана ретінде Астана қаласының имиджін арттыру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70 967,0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инновация қызметінің дамуын қамтамасыз ету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703 000,6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1 294,0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1 294,0</w:t>
            </w:r>
          </w:p>
        </w:tc>
      </w:tr>
      <w:tr>
        <w:trPr>
          <w:trHeight w:val="8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1 294,0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4 468 484,3</w:t>
            </w:r>
          </w:p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4 468 484,3</w:t>
            </w:r>
          </w:p>
        </w:tc>
      </w:tr>
      <w:tr>
        <w:trPr>
          <w:trHeight w:val="5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2 345 826,3</w:t>
            </w:r>
          </w:p>
        </w:tc>
      </w:tr>
      <w:tr>
        <w:trPr>
          <w:trHeight w:val="8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2 022 658,0</w:t>
            </w:r>
          </w:p>
        </w:tc>
      </w:tr>
      <w:tr>
        <w:trPr>
          <w:trHeight w:val="17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жағдайда,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-1 018 936,0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545 000,0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шеңберінде ауылдағы кәсіпкерліктің дамуына ықпал ету үшін бюджеттік кредиттер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Тұрғын үй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 жөндеу жүргізу арналған 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1 563 936,0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1 563 936,0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1 563 936,0</w:t>
            </w:r>
          </w:p>
        </w:tc>
      </w:tr>
      <w:tr>
        <w:trPr>
          <w:trHeight w:val="3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активтерімен жасалатын операциялар бойынша сальдо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22 396 115,3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22 396 115,3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15 837 000,0</w:t>
            </w:r>
          </w:p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15 837 000,0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"Опера және балет театры" ЖШС жарғылық капиталын ұлғайту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15 837 000,0</w:t>
            </w:r>
          </w:p>
        </w:tc>
      </w:tr>
      <w:tr>
        <w:trPr>
          <w:trHeight w:val="1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6 559 115,3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4 469 115,3</w:t>
            </w:r>
          </w:p>
        </w:tc>
      </w:tr>
      <w:tr>
        <w:trPr>
          <w:trHeight w:val="2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4 469 115,3</w:t>
            </w: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– жаңа қала" арнайы экономикалық аймағын әкімшілендіру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2 090 000,0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2 090 000,0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 (профициті)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-11 034 671,2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қолдану)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11 034 671,2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6 386 300,0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6 386 300,0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6 386 300,0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-6 994 147,9</w:t>
            </w:r>
          </w:p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-6 994 147,9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-6 994 145,9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бөлінген пайдаланылмаған бюджеттік кредиттерді қайтару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-2,0</w:t>
            </w:r>
          </w:p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11 642 519,1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Есілов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31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61/8-V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518/75-IV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 </w:t>
      </w:r>
    </w:p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Астана қаласының "Алматы" ауданының бюджеттік бағдарламаларының тізімі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665"/>
        <w:gridCol w:w="837"/>
        <w:gridCol w:w="7492"/>
        <w:gridCol w:w="298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55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160 758</w:t>
            </w:r>
          </w:p>
        </w:tc>
      </w:tr>
      <w:tr>
        <w:trPr>
          <w:trHeight w:val="5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160 758</w:t>
            </w:r>
          </w:p>
        </w:tc>
      </w:tr>
      <w:tr>
        <w:trPr>
          <w:trHeight w:val="7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155 752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5 006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2 318 262</w:t>
            </w:r>
          </w:p>
        </w:tc>
      </w:tr>
      <w:tr>
        <w:trPr>
          <w:trHeight w:val="5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2 318 262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2 301 770</w:t>
            </w:r>
          </w:p>
        </w:tc>
      </w:tr>
      <w:tr>
        <w:trPr>
          <w:trHeight w:val="8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16 492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99 593</w:t>
            </w:r>
          </w:p>
        </w:tc>
      </w:tr>
      <w:tr>
        <w:trPr>
          <w:trHeight w:val="5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99 593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99 593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6 675 121</w:t>
            </w:r>
          </w:p>
        </w:tc>
      </w:tr>
      <w:tr>
        <w:trPr>
          <w:trHeight w:val="5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6 675 121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450 312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2 948 151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23 884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3 252 774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9 253 734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Есілов</w:t>
      </w:r>
    </w:p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31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61/8-V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518/75-IV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9-қосымша       </w:t>
      </w:r>
    </w:p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Астана қаласының "Есіл" ауданының бюджеттік бағдарламаларының тізімі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880"/>
        <w:gridCol w:w="8689"/>
        <w:gridCol w:w="226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7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172 411</w:t>
            </w:r>
          </w:p>
        </w:tc>
      </w:tr>
      <w:tr>
        <w:trPr>
          <w:trHeight w:val="5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172 411</w:t>
            </w:r>
          </w:p>
        </w:tc>
      </w:tr>
      <w:tr>
        <w:trPr>
          <w:trHeight w:val="7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171 331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582 260</w:t>
            </w:r>
          </w:p>
        </w:tc>
      </w:tr>
      <w:tr>
        <w:trPr>
          <w:trHeight w:val="5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582 260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577 908</w:t>
            </w:r>
          </w:p>
        </w:tc>
      </w:tr>
      <w:tr>
        <w:trPr>
          <w:trHeight w:val="5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4 352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7 627 446</w:t>
            </w:r>
          </w:p>
        </w:tc>
      </w:tr>
      <w:tr>
        <w:trPr>
          <w:trHeight w:val="5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7 627 446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445 252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3 426 208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3 737 796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8 382 117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Есілов</w:t>
      </w:r>
    </w:p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31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61/8-V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518/75-IV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12-қосымша       </w:t>
      </w:r>
    </w:p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Астана қаласының "Сарыарқа" ауданының бюджеттік бағдарламаларының тізімі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879"/>
        <w:gridCol w:w="879"/>
        <w:gridCol w:w="8493"/>
        <w:gridCol w:w="207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190 092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190 092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187 952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2 110 612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2 110 612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2 098 612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39 586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39 586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39 586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5 342 118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5 342 118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296 016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2 373 463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42 021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2 630 618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7 682 408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Есілов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