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c434" w14:textId="3e6c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Астаны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6 желтоқсандағы № 90/11-V шешімі. Астана қаласының Әділет департаментінде 2012 жылғы 21 желтоқсанда нормативтік құқықтық кесімдерді Мемлекеттік тіркеудің тізіліміне № 758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2007 жылғы 9 қаңтардағы Қазақстан Республикасы Экологиялық кодексінің 19-бабының </w:t>
      </w:r>
      <w:r>
        <w:rPr>
          <w:rFonts w:ascii="Times New Roman"/>
          <w:b w:val="false"/>
          <w:i w:val="false"/>
          <w:color w:val="000000"/>
          <w:sz w:val="28"/>
        </w:rPr>
        <w:t>6-1)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 бойынша коммуналдық қалдықтардың пайда болу және жинақталу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жарияланғаннан кейін күнтізбелік он күн өткен соң қолданысқа енгізіледi.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90/11-V шешімімен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коммуналдық қалдықтарының пайда болу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511"/>
        <w:gridCol w:w="3407"/>
        <w:gridCol w:w="332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 санатының атауы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келетін шаршы метр ҚТҚ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Абаттандырылған үй иелігі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Абаттандырылмаған үй иелігі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колледждер, жоғарғы оқу орындары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т.б.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Мекемелер, ұйымдар, офистер, кеңселер, жинақ банктері, байланыс бөлімшелері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кіріп-шығу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емдеу-алдын алу мекемелері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кереует-орын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орны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 залдары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орны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 залдары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үйлері: халыққа қызмет көрсету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көлік орны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 (ТЖО)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сән салондары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хауыздар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бұқаралық іс-шаралар ұйымдастыратын заңды тұлғалар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қатысушылар*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Машиналардансату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ауданның 1 шаршы метрі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жөндеу және қызмет көрсету орындары (кілттер жасау және т.б.)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қалдықтардың орташа тығыздығы – 152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ҚТҚ жинақталу нормасы тәулігіне 1000 қатысушылармен көрсетілген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