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53e8" w14:textId="9ee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6 желтоқсандағы № 88/11-V шешімі. Астана қаласының Әділет департаментінде 2013 жылғы 10 қаңтарда нормативтік құқықтық кесімдерді Мемлекеттік тіркеудің тізіліміне № 761 болып енгізілді. Күші жойылды - Астана қаласы мәслихатының 2014 жылғы 28 мамырдағы № 240/34-V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28.05.2014 жылғы </w:t>
      </w:r>
      <w:r>
        <w:rPr>
          <w:rFonts w:ascii="Times New Roman"/>
          <w:b w:val="false"/>
          <w:i w:val="false"/>
          <w:color w:val="ff0000"/>
          <w:sz w:val="28"/>
        </w:rPr>
        <w:t>№ 240/34-V</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шешім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305 685 415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115 420 448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7 378 816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бойынша – 13 250 397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169 635 754 мың теңге;</w:t>
      </w:r>
      <w:r>
        <w:br/>
      </w:r>
      <w:r>
        <w:rPr>
          <w:rFonts w:ascii="Times New Roman"/>
          <w:b w:val="false"/>
          <w:i w:val="false"/>
          <w:color w:val="000000"/>
          <w:sz w:val="28"/>
        </w:rPr>
        <w:t>
</w:t>
      </w:r>
      <w:r>
        <w:rPr>
          <w:rFonts w:ascii="Times New Roman"/>
          <w:b w:val="false"/>
          <w:i w:val="false"/>
          <w:color w:val="000000"/>
          <w:sz w:val="28"/>
        </w:rPr>
        <w:t>
      2) шығындар – 312 777 775,5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(-851 968)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кредиттерді өтеу – 851 968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жасалатын операциялар бойынша сальдо –  3 932 024,0 мың теңге, 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3 932 024,0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(-10 172 416,5)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10 172 416,5 мың теңге;</w:t>
      </w:r>
      <w:r>
        <w:br/>
      </w:r>
      <w:r>
        <w:rPr>
          <w:rFonts w:ascii="Times New Roman"/>
          <w:b w:val="false"/>
          <w:i w:val="false"/>
          <w:color w:val="000000"/>
          <w:sz w:val="28"/>
        </w:rPr>
        <w:t>
</w:t>
      </w:r>
      <w:r>
        <w:rPr>
          <w:rFonts w:ascii="Times New Roman"/>
          <w:b w:val="false"/>
          <w:i w:val="false"/>
          <w:color w:val="000000"/>
          <w:sz w:val="28"/>
        </w:rPr>
        <w:t>
      7) қарыздар түсімі – 5 462 957,0 мың теңге;</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жоғары тұрған бюджет алдындағы қарызын өтеу (-8 661 165) мың теңге.</w:t>
      </w:r>
      <w:r>
        <w:br/>
      </w:r>
      <w:r>
        <w:rPr>
          <w:rFonts w:ascii="Times New Roman"/>
          <w:b w:val="false"/>
          <w:i w:val="false"/>
          <w:color w:val="000000"/>
          <w:sz w:val="28"/>
        </w:rPr>
        <w:t>
      9) Бюджет қаражатының пайдаланылатын қалдықтары – 13 370 624,5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Астана қаласы мәслихатының 28.03.2013 </w:t>
      </w:r>
      <w:r>
        <w:rPr>
          <w:rFonts w:ascii="Times New Roman"/>
          <w:b w:val="false"/>
          <w:i w:val="false"/>
          <w:color w:val="000000"/>
          <w:sz w:val="28"/>
        </w:rPr>
        <w:t>№ 111/14-V</w:t>
      </w:r>
      <w:r>
        <w:rPr>
          <w:rFonts w:ascii="Times New Roman"/>
          <w:b w:val="false"/>
          <w:i w:val="false"/>
          <w:color w:val="ff0000"/>
          <w:sz w:val="28"/>
        </w:rPr>
        <w:t xml:space="preserve"> (01.01.2013 бастап қолданысқа енгізіледі); 27.06.2013 </w:t>
      </w:r>
      <w:r>
        <w:rPr>
          <w:rFonts w:ascii="Times New Roman"/>
          <w:b w:val="false"/>
          <w:i w:val="false"/>
          <w:color w:val="000000"/>
          <w:sz w:val="28"/>
        </w:rPr>
        <w:t>№ 147/18-V</w:t>
      </w:r>
      <w:r>
        <w:rPr>
          <w:rFonts w:ascii="Times New Roman"/>
          <w:b w:val="false"/>
          <w:i w:val="false"/>
          <w:color w:val="ff0000"/>
          <w:sz w:val="28"/>
        </w:rPr>
        <w:t xml:space="preserve"> (01.01.2013 бастап қолданысқа енгізіледі); 26.09.2013 </w:t>
      </w:r>
      <w:r>
        <w:rPr>
          <w:rFonts w:ascii="Times New Roman"/>
          <w:b w:val="false"/>
          <w:i w:val="false"/>
          <w:color w:val="000000"/>
          <w:sz w:val="28"/>
        </w:rPr>
        <w:t>№ 183/24-V</w:t>
      </w:r>
      <w:r>
        <w:rPr>
          <w:rFonts w:ascii="Times New Roman"/>
          <w:b w:val="false"/>
          <w:i w:val="false"/>
          <w:color w:val="000000"/>
          <w:sz w:val="28"/>
        </w:rPr>
        <w:t> </w:t>
      </w:r>
      <w:r>
        <w:rPr>
          <w:rFonts w:ascii="Times New Roman"/>
          <w:b w:val="false"/>
          <w:i w:val="false"/>
          <w:color w:val="ff0000"/>
          <w:sz w:val="28"/>
        </w:rPr>
        <w:t xml:space="preserve">(01.01.2013 бастап қолданысқа енгізіледі); 29.11.2013 </w:t>
      </w:r>
      <w:r>
        <w:rPr>
          <w:rFonts w:ascii="Times New Roman"/>
          <w:b w:val="false"/>
          <w:i w:val="false"/>
          <w:color w:val="000000"/>
          <w:sz w:val="28"/>
        </w:rPr>
        <w:t>№ 191/27-V</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«2013-2015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 назарға алынсын:</w:t>
      </w:r>
      <w:r>
        <w:br/>
      </w:r>
      <w:r>
        <w:rPr>
          <w:rFonts w:ascii="Times New Roman"/>
          <w:b w:val="false"/>
          <w:i w:val="false"/>
          <w:color w:val="000000"/>
          <w:sz w:val="28"/>
        </w:rPr>
        <w:t>
</w:t>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w:t>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w:t>
      </w:r>
      <w:r>
        <w:rPr>
          <w:rFonts w:ascii="Times New Roman"/>
          <w:b w:val="false"/>
          <w:i w:val="false"/>
          <w:color w:val="000000"/>
          <w:sz w:val="28"/>
        </w:rPr>
        <w:t>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w:t>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w:t>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«2013-2015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2013 жылдың 1 қаңтарынан:</w:t>
      </w:r>
      <w:r>
        <w:br/>
      </w:r>
      <w:r>
        <w:rPr>
          <w:rFonts w:ascii="Times New Roman"/>
          <w:b w:val="false"/>
          <w:i w:val="false"/>
          <w:color w:val="000000"/>
          <w:sz w:val="28"/>
        </w:rPr>
        <w:t>
</w:t>
      </w:r>
      <w:r>
        <w:rPr>
          <w:rFonts w:ascii="Times New Roman"/>
          <w:b w:val="false"/>
          <w:i w:val="false"/>
          <w:color w:val="000000"/>
          <w:sz w:val="28"/>
        </w:rPr>
        <w:t>
      1) жалақының ең төмен мөлшері – 18 660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зейнетақылық төлем мөлшері – 9 330 теңге;</w:t>
      </w:r>
      <w:r>
        <w:br/>
      </w:r>
      <w:r>
        <w:rPr>
          <w:rFonts w:ascii="Times New Roman"/>
          <w:b w:val="false"/>
          <w:i w:val="false"/>
          <w:color w:val="000000"/>
          <w:sz w:val="28"/>
        </w:rPr>
        <w:t>
</w:t>
      </w:r>
      <w:r>
        <w:rPr>
          <w:rFonts w:ascii="Times New Roman"/>
          <w:b w:val="false"/>
          <w:i w:val="false"/>
          <w:color w:val="000000"/>
          <w:sz w:val="28"/>
        </w:rPr>
        <w:t>
      3) зейнетақының ең төмен мөлшері – 19 066 теңге;</w:t>
      </w:r>
      <w:r>
        <w:br/>
      </w:r>
      <w:r>
        <w:rPr>
          <w:rFonts w:ascii="Times New Roman"/>
          <w:b w:val="false"/>
          <w:i w:val="false"/>
          <w:color w:val="000000"/>
          <w:sz w:val="28"/>
        </w:rPr>
        <w:t>
</w:t>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 мөлшерін есептеу үшін күнкөріс минимумының шамасы – 18 660 теңге;</w:t>
      </w:r>
      <w:r>
        <w:br/>
      </w:r>
      <w:r>
        <w:rPr>
          <w:rFonts w:ascii="Times New Roman"/>
          <w:b w:val="false"/>
          <w:i w:val="false"/>
          <w:color w:val="000000"/>
          <w:sz w:val="28"/>
        </w:rPr>
        <w:t>
</w:t>
      </w:r>
      <w:r>
        <w:rPr>
          <w:rFonts w:ascii="Times New Roman"/>
          <w:b w:val="false"/>
          <w:i w:val="false"/>
          <w:color w:val="000000"/>
          <w:sz w:val="28"/>
        </w:rPr>
        <w:t>
      6) 2013 жылдың 1 қаңтарынан әскери қызметкерлерге (шұғыл қызметтің әскери қызметшілерінен басқа) және құқық қорғау органдарының қызметкерлеріне тұрғын үйді ұстауға және коммуналдық қызмет көрсету шығындарын төлеу үшін ақшалай өтемақының айлық мөлшері 3 739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000000"/>
          <w:sz w:val="28"/>
        </w:rPr>
        <w:t>
      5. Астана қаласының 2013 жылға арналған бюджетіне республикалық бюджеттен 6 920 085 мың теңге сомасында бюджеттік субвенциялар қарастырылды.</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2013 жылға арналған резерві 847 283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Астана қаласы мәслихатының 28.03.2013 </w:t>
      </w:r>
      <w:r>
        <w:rPr>
          <w:rFonts w:ascii="Times New Roman"/>
          <w:b w:val="false"/>
          <w:i w:val="false"/>
          <w:color w:val="000000"/>
          <w:sz w:val="28"/>
        </w:rPr>
        <w:t>№ 111/14-V</w:t>
      </w:r>
      <w:r>
        <w:rPr>
          <w:rFonts w:ascii="Times New Roman"/>
          <w:b w:val="false"/>
          <w:i w:val="false"/>
          <w:color w:val="ff0000"/>
          <w:sz w:val="28"/>
        </w:rPr>
        <w:t xml:space="preserve"> (01.01.2013 бастап қолданысқа енгізіледі); 26.09.2013 </w:t>
      </w:r>
      <w:r>
        <w:rPr>
          <w:rFonts w:ascii="Times New Roman"/>
          <w:b w:val="false"/>
          <w:i w:val="false"/>
          <w:color w:val="000000"/>
          <w:sz w:val="28"/>
        </w:rPr>
        <w:t>№ 183/24-V</w:t>
      </w:r>
      <w:r>
        <w:rPr>
          <w:rFonts w:ascii="Times New Roman"/>
          <w:b w:val="false"/>
          <w:i w:val="false"/>
          <w:color w:val="000000"/>
          <w:sz w:val="28"/>
        </w:rPr>
        <w:t> </w:t>
      </w:r>
      <w:r>
        <w:rPr>
          <w:rFonts w:ascii="Times New Roman"/>
          <w:b w:val="false"/>
          <w:i w:val="false"/>
          <w:color w:val="ff0000"/>
          <w:sz w:val="28"/>
        </w:rPr>
        <w:t xml:space="preserve">(01.01.2013 бастап қолданысқа енгізіледі); 29.11.2013 </w:t>
      </w:r>
      <w:r>
        <w:rPr>
          <w:rFonts w:ascii="Times New Roman"/>
          <w:b w:val="false"/>
          <w:i w:val="false"/>
          <w:color w:val="000000"/>
          <w:sz w:val="28"/>
        </w:rPr>
        <w:t>№ 191/27-V</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2013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2013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2013-2015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2013-2015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2013-2015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Н.И.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С.С. Есілов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 ММ бастығы             Ж.Г. Нұрпейісов</w:t>
      </w:r>
      <w:r>
        <w:br/>
      </w:r>
      <w:r>
        <w:rPr>
          <w:rFonts w:ascii="Times New Roman"/>
          <w:b w:val="false"/>
          <w:i w:val="false"/>
          <w:color w:val="000000"/>
          <w:sz w:val="28"/>
        </w:rPr>
        <w:t>
</w:t>
      </w:r>
      <w:r>
        <w:rPr>
          <w:rFonts w:ascii="Times New Roman"/>
          <w:b w:val="false"/>
          <w:i/>
          <w:color w:val="000000"/>
          <w:sz w:val="28"/>
        </w:rPr>
        <w:t>      2012 жылғы 6 желтоқсан</w:t>
      </w:r>
    </w:p>
    <w:bookmarkStart w:name="z2"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Астана қаласының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29.11.2013 </w:t>
      </w:r>
      <w:r>
        <w:rPr>
          <w:rFonts w:ascii="Times New Roman"/>
          <w:b w:val="false"/>
          <w:i w:val="false"/>
          <w:color w:val="ff0000"/>
          <w:sz w:val="28"/>
        </w:rPr>
        <w:t>№ 191/27-V</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90"/>
        <w:gridCol w:w="526"/>
        <w:gridCol w:w="9972"/>
        <w:gridCol w:w="222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305 685 415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115 420 448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51 445 507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51 445 507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42 669 839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42 669 839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15 828 429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11 437 567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1 162 511</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3 228 351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3 753 994</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189 648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2 197 381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1 095 782</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271 183</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1 722 679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1 722 679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7 378 816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577 939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278 301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25 447</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236 099</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уақытша бос бюджеттік ақшаны орналастырудан алынған сыйақылар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29 280</w:t>
            </w:r>
          </w:p>
        </w:tc>
      </w:tr>
      <w:tr>
        <w:trPr>
          <w:trHeight w:val="11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1 545 261</w:t>
            </w:r>
          </w:p>
        </w:tc>
      </w:tr>
      <w:tr>
        <w:trPr>
          <w:trHeight w:val="12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1 545 261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5 255 616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5 255 616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13 250 397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9 685 224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9 685 224</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3 565 173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2 765 773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169 635 754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169 635 754</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169 635 754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92"/>
        <w:gridCol w:w="833"/>
        <w:gridCol w:w="9134"/>
        <w:gridCol w:w="217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312 777 775,5</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6 431 423,0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76 208,0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72 806,0 </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3 402,0 </w:t>
            </w:r>
          </w:p>
        </w:tc>
      </w:tr>
      <w:tr>
        <w:trPr>
          <w:trHeight w:val="48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1 065 781,0 </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820 113,0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140 700,0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104 968,0 </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556 696,0 </w:t>
            </w:r>
          </w:p>
        </w:tc>
      </w:tr>
      <w:tr>
        <w:trPr>
          <w:trHeight w:val="8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528 018,0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28 678,0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326 146,0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276 263,0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7 652,0 </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8 057,0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272 073,0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270 336,0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2 019 505,0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2 019 505,0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1 930 593,0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1 930 593,0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184 421,0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182 457,0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1 964,0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920 809,0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222 462,0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125 571,0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42 831,0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44 060,0</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698 347,0 </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42 885,0</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487 169,0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71 454,0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86 905,0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9 423,0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9 534 933,0 </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6 639 909,0 </w:t>
            </w:r>
          </w:p>
        </w:tc>
      </w:tr>
      <w:tr>
        <w:trPr>
          <w:trHeight w:val="8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5 811 249,0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13 000,0 </w:t>
            </w:r>
          </w:p>
        </w:tc>
      </w:tr>
      <w:tr>
        <w:trPr>
          <w:trHeight w:val="7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13 166,0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701 429,0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64 619,0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ұсталған адамдарды ұстауды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27 550,0 </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8 896,0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1 674 938,0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1 674 938,0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1 220 086,0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448 594,0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771 492,0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38 637 335,0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6 086 552,0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2 499 026,0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3 587 526,0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16 997,0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16 997,0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515 656,0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170 142,0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279 111,0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66 403,0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1 328 518,0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1 328 518,0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18 914 394,0 </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165 368,0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12 470 494,0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165 482,0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199 719,0</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5 925,0 </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507 038,0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1 234 759,0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44 670,0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3 990,0 </w:t>
            </w:r>
          </w:p>
        </w:tc>
      </w:tr>
      <w:tr>
        <w:trPr>
          <w:trHeight w:val="8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39 407,0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49 227,0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гранттарды табыс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17 223,0</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100 630,0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2 695 246,0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51 270,0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1 157 731,0</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11 017 116,0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11 017 116,0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738 363,0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Мәскеу мемлекеттік университетіне арналған Гумилев атындағы ЕҰУ жатақханасының, Назарбаев Зияткерлік мектептерінің және оқу объектілерін құрылыстарына жер учаскелерін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738 363,0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құқықтарын қорғау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19 739,0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15 997,0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3 742,0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36 257 404,0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24 984 038,0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123 920,0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783 775,0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238 487,0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169 935,0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256 516,0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3 609 367,0</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8 017 738,0</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көрсетілетінді қоспағанда, жедел медициналық көмек көрсету және санитарлық авиация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2 156 102,0</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163 404,0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1 368 977,0</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1 906,0 </w:t>
            </w:r>
          </w:p>
        </w:tc>
      </w:tr>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51 392,0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аурыратындарды туберкулез ауруларына қарсы препараттармен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250 737,0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аурыратын науқастарды диабетке қарсы препараттармен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194 747,0</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116 305,0 </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422 770,0</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388 883,0</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 орталықтандырылған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995 593,0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273 851,0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59 755,0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58 437,0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1 744 011,0 </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449 108,0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3 061 939,0</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11 273 366,0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11 273 366,0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6 171 817,0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182 278,0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182 278,0 </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5 085 265,0 </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182 786,0</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434 894,0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516 374,0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21 597,0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59 019,0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1 861 572,0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254 489,0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28 125,0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9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273 132,0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119 273,0 </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53 032,0 </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403 188,0</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140 247,0</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406 371,0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3 926,0 </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15 529,0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8 213,0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2 144,0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296 929,0</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795 771,0 </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582 954,0</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212 817,0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36 438,0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29 725,0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6 713,0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35 203,0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35 203,0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балалар қорғау бақылау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36 862,0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36 862,0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72 977 809,8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29 463 460,0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1 312 173,0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12 726 872,0 </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98 443,0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15 325 972,0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1 159 491,0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көркейтуді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1 159 491,0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22 165 386,6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79 330,0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9 686,0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5 678 401,0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жұмыс істеуі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105 997,0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11 798 143,6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4 493 829,0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13 142 316,2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9 297 245,9</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2 459 215,7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1 385 854,6</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6 911 393,0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22 624,0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2 637 710,0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169 137,0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2 137,0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Ботаникалық бақтың құрылысы үшін жер телімдерін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4 004 499,0 </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135 763,0 </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коры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43 296,0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4 860,0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87 607,0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18 723 200,0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117 759,0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46 873,0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68 085,0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3 608 724,0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62 976,0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93 188,0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3 335 895,0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58 757,0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56 534,0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13 009 672,0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68 515,0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10 613 255,0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299 377,0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1 635 067,0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131 636,0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1 337,0 </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260 485,0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1 174 091,0 </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317 803,0 </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455 611,0</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399 303,0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213 502,0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53 167,0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160 335,0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281 452,0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51 000,0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230 452,0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56 115,0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252 385,0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49 879 971,0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49 879 971,0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164 803,0</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2 794,0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49 712 374,0 </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2 771 991,0 </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75 191,0</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74 390,0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2 557 818,0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64 886,0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379 364,0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393 318,0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2 366,0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1 615 276,0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102 608,0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138 982,0 </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39 538,0 </w:t>
            </w:r>
          </w:p>
        </w:tc>
      </w:tr>
      <w:tr>
        <w:trPr>
          <w:trHeight w:val="8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12 460,0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учаскесінде биологиялық мелиорациялау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54 427,0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1 663 316,0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1 297 442,0 </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81 497,0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1 214 228,0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1 717,0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191 671,0 </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189 888,0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1 783,0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174 203,0 </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индустриалдық-инновациялық инфрақұрылымды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174 203,0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34 480 902,0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34 480 902,0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86 547,0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27 473 739,0 </w:t>
            </w:r>
          </w:p>
        </w:tc>
      </w:tr>
      <w:tr>
        <w:trPr>
          <w:trHeight w:val="5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6 566 727,0 </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353 889,0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25 818 503,0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847 283,0 </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847 283,0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460 490,0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460 490,0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2 399 421,0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91 854,0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4 826,0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3 210,0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2 181 627,0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21 514,0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94 388,0 </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1 239 622,0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72 100,0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тұрғын үй – 2020» бағдарламасы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қабылданған міндеттемелерін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561 939,0</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«Абу-Даби Плаза» көп функционалдық кешенiн салу» жобасы бойынша іс-шараларды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561 939,0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215 360,0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215 360,0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8 507 131,7</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8 507 131,7</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6 172 400,0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2 334 731,0</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-851 968,0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851 968,0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851 968,0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851 968,0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3 932 024,0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3 932 024,0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828 956,0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және балет театры» ЖШС жарғылық капиталын ұлғайтуға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3 103 068,0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1 557 930,0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1 557 930,0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126 081,0</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126 081,0</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829 296,0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829 296,0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238 230,0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238 230,0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-10 172 416,5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10 172 416,5 </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5 462 957,0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5 462 957,0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5 462 957,0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-8 661 165,0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-8 661 165,0 </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-8 661 164,0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13 370 624,5</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40"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2-қосымша       </w:t>
      </w:r>
    </w:p>
    <w:bookmarkEnd w:id="2"/>
    <w:bookmarkStart w:name="z46" w:id="3"/>
    <w:p>
      <w:pPr>
        <w:spacing w:after="0"/>
        <w:ind w:left="0"/>
        <w:jc w:val="left"/>
      </w:pPr>
      <w:r>
        <w:rPr>
          <w:rFonts w:ascii="Times New Roman"/>
          <w:b/>
          <w:i w:val="false"/>
          <w:color w:val="000000"/>
        </w:rPr>
        <w:t xml:space="preserve"> 
Астана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471"/>
        <w:gridCol w:w="325"/>
        <w:gridCol w:w="9367"/>
        <w:gridCol w:w="25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198 458 709</w:t>
            </w:r>
          </w:p>
        </w:tc>
      </w:tr>
      <w:tr>
        <w:trPr>
          <w:trHeight w:val="4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103 135 544</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46 795 557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46 795 557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36 169 892</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36 169 892</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15 037 509</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10 951 261</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1 194 661</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2 891 587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3 652 126</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165 991</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2 113 489</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1 081 754</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290 892</w:t>
            </w:r>
          </w:p>
        </w:tc>
      </w:tr>
      <w:tr>
        <w:trPr>
          <w:trHeight w:val="8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1 480 460</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1 480 460</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303 080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301 215</w:t>
            </w:r>
          </w:p>
        </w:tc>
      </w:tr>
      <w:tr>
        <w:trPr>
          <w:trHeight w:val="4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50 648</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162 061</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23 790</w:t>
            </w:r>
          </w:p>
        </w:tc>
      </w:tr>
      <w:tr>
        <w:trPr>
          <w:trHeight w:val="13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13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4 809 483</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2 719 483</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2 444 707</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274 776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90 210 602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90 210 602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90 210 602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84"/>
        <w:gridCol w:w="626"/>
        <w:gridCol w:w="8844"/>
        <w:gridCol w:w="28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221 910 677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1 928 316</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71 273</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759 729</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420 577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333 320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417 182</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411 023</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265 050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219 306</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22 898</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263 320</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260 110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150 559</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146 981</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172 202</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172 202</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42 642</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22 892</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44 834</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6 446 500</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5 522 952</w:t>
            </w:r>
          </w:p>
        </w:tc>
      </w:tr>
      <w:tr>
        <w:trPr>
          <w:trHeight w:val="10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4 888 592</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513 600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58 831</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26 089</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ұстау және материалдық-техникалық жарақтандыру, оралмандарды құжаттандыру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уақытша орналастыру орталығын және Оралмандарды бейімдеу және кіріктіру орталығын ұстау, материалдық-техникалық жарақтандыру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743 584</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743 584</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179 964</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179 964</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31 318 607</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3 657 355</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3 657 355</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549 054</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182 052</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298 648</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68 354</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1 215 366</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1 215 366</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17 684 093</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120 185</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13 213 004</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155 340</w:t>
            </w:r>
          </w:p>
        </w:tc>
      </w:tr>
      <w:tr>
        <w:trPr>
          <w:trHeight w:val="7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 үшін оқулықтар мен оқу-әдiстемелiк кешендерді сатып алу және жеткізу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271 038</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1 088 273</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43 424</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8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40 982</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2 488 618</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55 178</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8 204 348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8 204 348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29 891 130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17 497 618</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103 043</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709 635</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251 877</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115 118</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210 397</w:t>
            </w:r>
          </w:p>
        </w:tc>
      </w:tr>
      <w:tr>
        <w:trPr>
          <w:trHeight w:val="11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3 154 563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5 676 757</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көрсетілетінді қоспағанда, жедел медициналық көмек көрсету және санитарлық авиация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2 133 904</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141 919</w:t>
            </w:r>
          </w:p>
        </w:tc>
      </w:tr>
      <w:tr>
        <w:trPr>
          <w:trHeight w:val="9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1 456 253</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55 149</w:t>
            </w:r>
          </w:p>
        </w:tc>
      </w:tr>
      <w:tr>
        <w:trPr>
          <w:trHeight w:val="8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89 141</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1 334 063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68 201</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қатерлі ісік ауруларымен ауыратындарға медициналық көмек көрсету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384 575</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12 393 512</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12 393 512</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5 592 453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166 197</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166 197</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4 517 176</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172 814</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438 254</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473 702</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303 686</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1 669 114</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248 736</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46 144</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198 625</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38 464</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355 177</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59 903</w:t>
            </w:r>
          </w:p>
        </w:tc>
      </w:tr>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368 707</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9 599</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909 080</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651 752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210 395</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63 644 621</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21 070 798</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1 184 675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7 857 330</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105 334</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11 923 459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8 430 271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131 992</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4 087 177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208 652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31 428 193</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31 300 000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128 193</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2 674 320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60 339</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136 225</w:t>
            </w:r>
          </w:p>
        </w:tc>
      </w:tr>
      <w:tr>
        <w:trPr>
          <w:trHeight w:val="9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2 247 306</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228 980</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41 039</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 тұрғын үй қоры саласындағы мемлекеттік саясатты іске асыру жөніндегі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10 791 372</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мұрағаттар және құжаттама басқармасы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109 402</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38 824</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67 311</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4 040 194</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56 661</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67 099</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3 839 178</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5 134 878</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70 979</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3 408 024</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269 660</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1 235 057</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143 345</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968 868</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430 824</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274 446</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200 212</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54 439</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145 773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189 377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164 832</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148 441</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147 441</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38 834 717</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38 834 717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38 834 717</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1 106 913</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78 362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65 426</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963 902</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61 573</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140 744</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703 483</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64 649</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18 433</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8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802 706</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692 874</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80 753</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610 284</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107 542</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29 088 489</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29 088 489</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73 075</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28 080 818</w:t>
            </w:r>
          </w:p>
        </w:tc>
      </w:tr>
      <w:tr>
        <w:trPr>
          <w:trHeight w:val="2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656 507</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276 372</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2 193 312</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751 303</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751 303</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179 345</w:t>
            </w:r>
          </w:p>
        </w:tc>
      </w:tr>
      <w:tr>
        <w:trPr>
          <w:trHeight w:val="10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179 345</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119 109</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421 555</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инновациялық қызметін дамытуды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347 750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-23 110 000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23 110 000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25 200 000</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25 200 000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25 200 000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bl>
    <w:p>
      <w:pPr>
        <w:spacing w:after="0"/>
        <w:ind w:left="0"/>
        <w:jc w:val="both"/>
      </w:pPr>
      <w:r>
        <w:rPr>
          <w:rFonts w:ascii="Times New Roman"/>
          <w:b w:val="false"/>
          <w:i/>
          <w:color w:val="000000"/>
          <w:sz w:val="28"/>
        </w:rPr>
        <w:t>      Астана қаласы мәслихатының хатшысы         С. Есілов</w:t>
      </w:r>
    </w:p>
    <w:bookmarkStart w:name="z41"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3-қосымша        </w:t>
      </w:r>
    </w:p>
    <w:bookmarkEnd w:id="4"/>
    <w:bookmarkStart w:name="z47" w:id="5"/>
    <w:p>
      <w:pPr>
        <w:spacing w:after="0"/>
        <w:ind w:left="0"/>
        <w:jc w:val="left"/>
      </w:pPr>
      <w:r>
        <w:rPr>
          <w:rFonts w:ascii="Times New Roman"/>
          <w:b/>
          <w:i w:val="false"/>
          <w:color w:val="000000"/>
        </w:rPr>
        <w:t xml:space="preserve"> 
Астана қаласының 2015 жылға арналған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489"/>
        <w:gridCol w:w="337"/>
        <w:gridCol w:w="9429"/>
        <w:gridCol w:w="236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194 360 650</w:t>
            </w:r>
          </w:p>
        </w:tc>
      </w:tr>
      <w:tr>
        <w:trPr>
          <w:trHeight w:val="4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109 632 153</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49 351 956</w:t>
            </w:r>
          </w:p>
        </w:tc>
      </w:tr>
      <w:tr>
        <w:trPr>
          <w:trHeight w:val="39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49 351 956</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38 577 175</w:t>
            </w:r>
          </w:p>
        </w:tc>
      </w:tr>
      <w:tr>
        <w:trPr>
          <w:trHeight w:val="39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38 577 175</w:t>
            </w:r>
          </w:p>
        </w:tc>
      </w:tr>
      <w:tr>
        <w:trPr>
          <w:trHeight w:val="3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16 180 361</w:t>
            </w:r>
          </w:p>
        </w:tc>
      </w:tr>
      <w:tr>
        <w:trPr>
          <w:trHeight w:val="4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11 783 557</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1 285 455</w:t>
            </w:r>
          </w:p>
        </w:tc>
      </w:tr>
      <w:tr>
        <w:trPr>
          <w:trHeight w:val="39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3 111 349</w:t>
            </w:r>
          </w:p>
        </w:tc>
      </w:tr>
      <w:tr>
        <w:trPr>
          <w:trHeight w:val="4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3 929 687</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178 606</w:t>
            </w:r>
          </w:p>
        </w:tc>
      </w:tr>
      <w:tr>
        <w:trPr>
          <w:trHeight w:val="4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2 274 115</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1 163 966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313 000</w:t>
            </w:r>
          </w:p>
        </w:tc>
      </w:tr>
      <w:tr>
        <w:trPr>
          <w:trHeight w:val="8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1 592 974</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1 592 974</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305 477</w:t>
            </w:r>
          </w:p>
        </w:tc>
      </w:tr>
      <w:tr>
        <w:trPr>
          <w:trHeight w:val="39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303 481</w:t>
            </w:r>
          </w:p>
        </w:tc>
      </w:tr>
      <w:tr>
        <w:trPr>
          <w:trHeight w:val="4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3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54 197</w:t>
            </w:r>
          </w:p>
        </w:tc>
      </w:tr>
      <w:tr>
        <w:trPr>
          <w:trHeight w:val="4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162 561</w:t>
            </w:r>
          </w:p>
        </w:tc>
      </w:tr>
      <w:tr>
        <w:trPr>
          <w:trHeight w:val="4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12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13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8 751 147</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2 909 847</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2 615 837</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294 010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75 671 873</w:t>
            </w:r>
          </w:p>
        </w:tc>
      </w:tr>
      <w:tr>
        <w:trPr>
          <w:trHeight w:val="3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75 671 873</w:t>
            </w:r>
          </w:p>
        </w:tc>
      </w:tr>
      <w:tr>
        <w:trPr>
          <w:trHeight w:val="4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75 671 873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49"/>
        <w:gridCol w:w="813"/>
        <w:gridCol w:w="9416"/>
        <w:gridCol w:w="228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194 743 868</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1 997 635</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75 735</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74 448</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799 443</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436 551</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356 652</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424 594</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418 005</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273 804</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224 858</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24 501</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271 516</w:t>
            </w:r>
          </w:p>
        </w:tc>
      </w:tr>
      <w:tr>
        <w:trPr>
          <w:trHeight w:val="9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268 081</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152 543</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24 495</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19 076</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34 949</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45 662</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6 613 239</w:t>
            </w:r>
          </w:p>
        </w:tc>
      </w:tr>
      <w:tr>
        <w:trPr>
          <w:trHeight w:val="7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5 625 042</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4 988 923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513 600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ұсталған адамдарды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ұстау және материалдық-техникалық жарақтандыру, оралмандарды құжаттандыру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r>
      <w:tr>
        <w:trPr>
          <w:trHeight w:val="9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уақытша орналастыру орталығын және Оралмандарды бейімдеу және кіріктіру орталығын ұстау, материалдық-техникалық жарақтандыру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795 635</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795 635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192 562</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192 562</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38 634 674</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4 030 175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4 030 175</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577 465</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194 795</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319 554</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63 116</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1 263 053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1 263 053</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18 517 907</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121 382</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13 916 123</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165 752</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156 455</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271 038</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1 126 313</w:t>
            </w:r>
          </w:p>
        </w:tc>
      </w:tr>
      <w:tr>
        <w:trPr>
          <w:trHeight w:val="7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44 734</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41 229</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35 999</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2 571 854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56 773</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14 237 683</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14 237 683</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32 884 172</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18 531 823</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105 122</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759 310</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258 482</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117 833</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217 993</w:t>
            </w:r>
          </w:p>
        </w:tc>
      </w:tr>
      <w:tr>
        <w:trPr>
          <w:trHeight w:val="11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3 253 387</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5 803 541</w:t>
            </w:r>
          </w:p>
        </w:tc>
      </w:tr>
      <w:tr>
        <w:trPr>
          <w:trHeight w:val="8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көрсетілетінді қоспағанда, жедел медициналық көмек көрсету және санитарлық авиация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2 180 218</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145 545</w:t>
            </w:r>
          </w:p>
        </w:tc>
      </w:tr>
      <w:tr>
        <w:trPr>
          <w:trHeight w:val="9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1 558 190</w:t>
            </w:r>
          </w:p>
        </w:tc>
      </w:tr>
      <w:tr>
        <w:trPr>
          <w:trHeight w:val="7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59 009</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95 381</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1 374 887</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70 495</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115 043</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қатерлі ісік ауруларымен ауыратындарға медициналық көмек көрсету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411 496</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14 352 349</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14 352 349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5 914 718</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171 791</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171 791</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4 790 086</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үшін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176 920</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460 173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506 862</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324 944</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1 785 952</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266 148</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49 374</w:t>
            </w:r>
          </w:p>
        </w:tc>
      </w:tr>
      <w:tr>
        <w:trPr>
          <w:trHeight w:val="7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212 529</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100 306</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41 157</w:t>
            </w:r>
          </w:p>
        </w:tc>
      </w:tr>
      <w:tr>
        <w:trPr>
          <w:trHeight w:val="8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372 100</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62 333</w:t>
            </w:r>
          </w:p>
        </w:tc>
      </w:tr>
      <w:tr>
        <w:trPr>
          <w:trHeight w:val="8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379 170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952 841</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678 760</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48 410 650</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22 195 753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1 267 602</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8 407 342</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112 708</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12 408 101</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7 771 827</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134 682</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3 664 875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223 258</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3 746 390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15 542 775</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12 652 000</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137 165</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2 753 610</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2 858 651</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61 691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145 761</w:t>
            </w:r>
          </w:p>
        </w:tc>
      </w:tr>
      <w:tr>
        <w:trPr>
          <w:trHeight w:val="9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2 404 617</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245 009</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41 644</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 тұрғын үй қоры саласындағы мемлекеттік саясатты іске асыру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35 919</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11 393 257</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мұрағаттар және құжаттама басқармасы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113 248</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40 432</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69 321</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4 207 727</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57 883</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69 242</w:t>
            </w:r>
          </w:p>
        </w:tc>
      </w:tr>
      <w:tr>
        <w:trPr>
          <w:trHeight w:val="9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3 997 939</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81 090</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5 481 726</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74 019</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3 720 395</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281 164</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1 250 460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1 018 791</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262 579</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460 981</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293 658</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211 895</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155 977</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202 633</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26 263</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176 370</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157 237</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156 167</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39 667 766</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39 667 766</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39 667 766</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1 176 132</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81 628</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12 924</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1 027 713</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62 222</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150 596</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61 252</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752 726</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66 791</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38 180</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8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847 893</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737 170</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653 004</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110 723</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108 273</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4 734 393</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4 734 393</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3 695 825</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667 208</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295 718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2 290 714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805 070</w:t>
            </w:r>
          </w:p>
        </w:tc>
      </w:tr>
      <w:tr>
        <w:trPr>
          <w:trHeight w:val="7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805 070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191 814</w:t>
            </w:r>
          </w:p>
        </w:tc>
      </w:tr>
      <w:tr>
        <w:trPr>
          <w:trHeight w:val="11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191 814</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124 449</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98 106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447 381</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инновациялық қызметін дамытуды қамтамасыз ету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572 450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-78 700</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w:t>
            </w:r>
          </w:p>
        </w:tc>
      </w:tr>
      <w:tr>
        <w:trPr>
          <w:trHeight w:val="5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w:t>
            </w:r>
          </w:p>
        </w:tc>
      </w:tr>
    </w:tbl>
    <w:p>
      <w:pPr>
        <w:spacing w:after="0"/>
        <w:ind w:left="0"/>
        <w:jc w:val="both"/>
      </w:pPr>
      <w:r>
        <w:rPr>
          <w:rFonts w:ascii="Times New Roman"/>
          <w:b w:val="false"/>
          <w:i/>
          <w:color w:val="000000"/>
          <w:sz w:val="28"/>
        </w:rPr>
        <w:t>      Астана қаласы мәслихатының хатшысы         С. Есілов</w:t>
      </w:r>
    </w:p>
    <w:bookmarkStart w:name="z42" w:id="6"/>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4-қосымша           </w:t>
      </w:r>
    </w:p>
    <w:bookmarkEnd w:id="6"/>
    <w:p>
      <w:pPr>
        <w:spacing w:after="0"/>
        <w:ind w:left="0"/>
        <w:jc w:val="left"/>
      </w:pPr>
      <w:r>
        <w:rPr>
          <w:rFonts w:ascii="Times New Roman"/>
          <w:b/>
          <w:i w:val="false"/>
          <w:color w:val="000000"/>
        </w:rPr>
        <w:t xml:space="preserve"> Астана қаласының 2013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29.11.2013 </w:t>
      </w:r>
      <w:r>
        <w:rPr>
          <w:rFonts w:ascii="Times New Roman"/>
          <w:b w:val="false"/>
          <w:i w:val="false"/>
          <w:color w:val="ff0000"/>
          <w:sz w:val="28"/>
        </w:rPr>
        <w:t>№ 191/27-V</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95"/>
        <w:gridCol w:w="1000"/>
        <w:gridCol w:w="109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r>
      <w:tr>
        <w:trPr>
          <w:trHeight w:val="2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2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көркейтуді дамыту</w:t>
            </w:r>
          </w:p>
        </w:tc>
      </w:tr>
      <w:tr>
        <w:trPr>
          <w:trHeight w:val="2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5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4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және балет театры" ЖШС жарғылық капиталын ұлғайтуға </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5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қаласының мәслихат хатшысы         С. Есілов</w:t>
      </w:r>
    </w:p>
    <w:bookmarkStart w:name="z43" w:id="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5-қосымша       </w:t>
      </w:r>
    </w:p>
    <w:bookmarkEnd w:id="7"/>
    <w:bookmarkStart w:name="z44" w:id="8"/>
    <w:p>
      <w:pPr>
        <w:spacing w:after="0"/>
        <w:ind w:left="0"/>
        <w:jc w:val="left"/>
      </w:pPr>
      <w:r>
        <w:rPr>
          <w:rFonts w:ascii="Times New Roman"/>
          <w:b/>
          <w:i w:val="false"/>
          <w:color w:val="000000"/>
        </w:rPr>
        <w:t xml:space="preserve"> 
Астана қаласының 2013 жылға арналған бюджетінің орындалу процесінде секвестрге жатпайтын жергілікті бюджеттік бағдарламалар тізбесі</w:t>
      </w:r>
    </w:p>
    <w:bookmarkEnd w:id="8"/>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Мамандандырылған білім беру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Республикалық бюджет қаражатынан көрсетілетін медициналық көмекті қоспағанда, халыққа амбулаториялық-емханалық көмек көрсету</w:t>
      </w:r>
      <w:r>
        <w:br/>
      </w:r>
      <w:r>
        <w:rPr>
          <w:rFonts w:ascii="Times New Roman"/>
          <w:b w:val="false"/>
          <w:i w:val="false"/>
          <w:color w:val="000000"/>
          <w:sz w:val="28"/>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8"/>
        </w:rPr>
        <w:t>
Жергілікті денсаулық сақтау ұйымдары үшін қанды, оның құрамдарын және дәрілерді өндіру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Жедел медициналық көмек көрсету және санитарлық авиация</w:t>
      </w:r>
      <w:r>
        <w:br/>
      </w:r>
      <w:r>
        <w:rPr>
          <w:rFonts w:ascii="Times New Roman"/>
          <w:b w:val="false"/>
          <w:i w:val="false"/>
          <w:color w:val="000000"/>
          <w:sz w:val="28"/>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8"/>
        </w:rPr>
        <w:t>
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8"/>
        </w:rPr>
        <w:t>
Туберкулез ауруларын туберкулез ауруларына қарсы препараттарымен қамтамасыз ету</w:t>
      </w:r>
      <w:r>
        <w:br/>
      </w:r>
      <w:r>
        <w:rPr>
          <w:rFonts w:ascii="Times New Roman"/>
          <w:b w:val="false"/>
          <w:i w:val="false"/>
          <w:color w:val="000000"/>
          <w:sz w:val="28"/>
        </w:rPr>
        <w:t>
Диабет ауруларын диабетке қарсы препараттарымен қамтамасыз ету</w:t>
      </w:r>
      <w:r>
        <w:br/>
      </w:r>
      <w:r>
        <w:rPr>
          <w:rFonts w:ascii="Times New Roman"/>
          <w:b w:val="false"/>
          <w:i w:val="false"/>
          <w:color w:val="000000"/>
          <w:sz w:val="28"/>
        </w:rPr>
        <w:t>
Онкологиялық ауруларды химия препараттарымен қамтамасыз ету</w:t>
      </w:r>
      <w:r>
        <w:br/>
      </w:r>
      <w:r>
        <w:rPr>
          <w:rFonts w:ascii="Times New Roman"/>
          <w:b w:val="false"/>
          <w:i w:val="false"/>
          <w:color w:val="000000"/>
          <w:sz w:val="28"/>
        </w:rPr>
        <w:t>
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8"/>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8"/>
        </w:rPr>
        <w:t>
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8"/>
        </w:rPr>
        <w:t>
Гемофилиямен ауыратын науқастарды қанның ұюы факторларымен қамтамасыз ету</w:t>
      </w:r>
      <w:r>
        <w:br/>
      </w:r>
      <w:r>
        <w:rPr>
          <w:rFonts w:ascii="Times New Roman"/>
          <w:b w:val="false"/>
          <w:i w:val="false"/>
          <w:color w:val="000000"/>
          <w:sz w:val="28"/>
        </w:rPr>
        <w:t>
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8"/>
        </w:rPr>
        <w:t>
Жіті миокард инфаркт сырқаттарын тромболитикалық препараттармен қамтамасыз ету</w:t>
      </w:r>
      <w:r>
        <w:br/>
      </w:r>
      <w:r>
        <w:rPr>
          <w:rFonts w:ascii="Times New Roman"/>
          <w:b w:val="false"/>
          <w:i w:val="false"/>
          <w:color w:val="000000"/>
          <w:sz w:val="28"/>
        </w:rPr>
        <w:t>
Ерекше жағдайларда сырқаты ауыр адамдарды дәрігерлік көмек көрсететін ең жақын денсаулық сақтау ұйымына жеткізуді ұйымдастыру</w:t>
      </w:r>
    </w:p>
    <w:p>
      <w:pPr>
        <w:spacing w:after="0"/>
        <w:ind w:left="0"/>
        <w:jc w:val="both"/>
      </w:pPr>
      <w:r>
        <w:rPr>
          <w:rFonts w:ascii="Times New Roman"/>
          <w:b w:val="false"/>
          <w:i/>
          <w:color w:val="000000"/>
          <w:sz w:val="28"/>
        </w:rPr>
        <w:t>      Астана қаласы мәслихатының хатшысы         С. Есілов</w:t>
      </w:r>
    </w:p>
    <w:bookmarkStart w:name="z49" w:id="9"/>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6-қосымша            </w:t>
      </w:r>
    </w:p>
    <w:bookmarkEnd w:id="9"/>
    <w:p>
      <w:pPr>
        <w:spacing w:after="0"/>
        <w:ind w:left="0"/>
        <w:jc w:val="left"/>
      </w:pPr>
      <w:r>
        <w:rPr>
          <w:rFonts w:ascii="Times New Roman"/>
          <w:b/>
          <w:i w:val="false"/>
          <w:color w:val="000000"/>
        </w:rPr>
        <w:t xml:space="preserve"> 2013 жылға арналған Астана қаласының "Алматы"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29.11.2013 </w:t>
      </w:r>
      <w:r>
        <w:rPr>
          <w:rFonts w:ascii="Times New Roman"/>
          <w:b w:val="false"/>
          <w:i w:val="false"/>
          <w:color w:val="ff0000"/>
          <w:sz w:val="28"/>
        </w:rPr>
        <w:t>№ 191/27-V</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99"/>
        <w:gridCol w:w="820"/>
        <w:gridCol w:w="8910"/>
        <w:gridCol w:w="23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201 852</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201 852</w:t>
            </w:r>
          </w:p>
        </w:tc>
      </w:tr>
      <w:tr>
        <w:trPr>
          <w:trHeight w:val="7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199 562</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2 809 556</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2 809 556</w:t>
            </w:r>
          </w:p>
        </w:tc>
      </w:tr>
      <w:tr>
        <w:trPr>
          <w:trHeight w:val="2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1 263 876</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1 545 680</w:t>
            </w:r>
          </w:p>
        </w:tc>
      </w:tr>
      <w:tr>
        <w:trPr>
          <w:trHeight w:val="2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115 402</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115 402</w:t>
            </w:r>
          </w:p>
        </w:tc>
      </w:tr>
      <w:tr>
        <w:trPr>
          <w:trHeight w:val="2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115 402</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9 479 008</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9 479 008</w:t>
            </w:r>
          </w:p>
        </w:tc>
      </w:tr>
      <w:tr>
        <w:trPr>
          <w:trHeight w:val="2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528 334</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4 078 354</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2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4 843 697</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12 605 818</w:t>
            </w:r>
          </w:p>
        </w:tc>
      </w:tr>
    </w:tbl>
    <w:p>
      <w:pPr>
        <w:spacing w:after="0"/>
        <w:ind w:left="0"/>
        <w:jc w:val="both"/>
      </w:pPr>
      <w:r>
        <w:rPr>
          <w:rFonts w:ascii="Times New Roman"/>
          <w:b w:val="false"/>
          <w:i/>
          <w:color w:val="000000"/>
          <w:sz w:val="28"/>
        </w:rPr>
        <w:t>      Астана қаласы мәслихатының хатшысы         С. Есілов</w:t>
      </w:r>
    </w:p>
    <w:bookmarkStart w:name="z51" w:id="1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7-қосымша       </w:t>
      </w:r>
    </w:p>
    <w:bookmarkEnd w:id="10"/>
    <w:bookmarkStart w:name="z52" w:id="11"/>
    <w:p>
      <w:pPr>
        <w:spacing w:after="0"/>
        <w:ind w:left="0"/>
        <w:jc w:val="left"/>
      </w:pPr>
      <w:r>
        <w:rPr>
          <w:rFonts w:ascii="Times New Roman"/>
          <w:b/>
          <w:i w:val="false"/>
          <w:color w:val="000000"/>
        </w:rPr>
        <w:t xml:space="preserve"> 
2014 жылға арналған Астана қаласының "Алматы" ауданының бюджеттік бағдарламаларының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8297"/>
        <w:gridCol w:w="28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162 055</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162 055</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1 424 699</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1 424 699</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1 424 699</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77 875</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7 547 448</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7 547 448</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458 317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2 612 148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4 446 356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9 212 077</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53" w:id="1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8-қосымша       </w:t>
      </w:r>
    </w:p>
    <w:bookmarkEnd w:id="12"/>
    <w:bookmarkStart w:name="z54" w:id="13"/>
    <w:p>
      <w:pPr>
        <w:spacing w:after="0"/>
        <w:ind w:left="0"/>
        <w:jc w:val="left"/>
      </w:pPr>
      <w:r>
        <w:rPr>
          <w:rFonts w:ascii="Times New Roman"/>
          <w:b/>
          <w:i w:val="false"/>
          <w:color w:val="000000"/>
        </w:rPr>
        <w:t xml:space="preserve"> 
2015 жылға арналған Астана қаласының "Алматы" ауданының бюджеттік бағдарламаларының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97"/>
        <w:gridCol w:w="597"/>
        <w:gridCol w:w="9051"/>
        <w:gridCol w:w="264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165 047</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165 047</w:t>
            </w:r>
          </w:p>
        </w:tc>
      </w:tr>
      <w:tr>
        <w:trPr>
          <w:trHeight w:val="8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162 426</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1 475 510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1 475 510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1 475 510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80 203</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80 203</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80 203</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7 956 769</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7 956 769</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490 399</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2 794 998</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4 638 601</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9 677 529</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55" w:id="1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9-қосымша            </w:t>
      </w:r>
    </w:p>
    <w:bookmarkEnd w:id="14"/>
    <w:p>
      <w:pPr>
        <w:spacing w:after="0"/>
        <w:ind w:left="0"/>
        <w:jc w:val="left"/>
      </w:pPr>
      <w:r>
        <w:rPr>
          <w:rFonts w:ascii="Times New Roman"/>
          <w:b/>
          <w:i w:val="false"/>
          <w:color w:val="000000"/>
        </w:rPr>
        <w:t xml:space="preserve"> 2013 жылға арналған Астана қаласының "Есіл"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29.11.2013 </w:t>
      </w:r>
      <w:r>
        <w:rPr>
          <w:rFonts w:ascii="Times New Roman"/>
          <w:b w:val="false"/>
          <w:i w:val="false"/>
          <w:color w:val="ff0000"/>
          <w:sz w:val="28"/>
        </w:rPr>
        <w:t>№ 191/27-V</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0"/>
        <w:gridCol w:w="792"/>
        <w:gridCol w:w="9543"/>
        <w:gridCol w:w="186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173 309</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173 309</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166 129</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1 082 714</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1 082 714</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176 891</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905 823</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26 261</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10 383 850</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10 383 850</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467 102</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5 143 983</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4 753 302</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11 666 134</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57" w:id="1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10-қосымша       </w:t>
      </w:r>
    </w:p>
    <w:bookmarkEnd w:id="15"/>
    <w:bookmarkStart w:name="z58" w:id="16"/>
    <w:p>
      <w:pPr>
        <w:spacing w:after="0"/>
        <w:ind w:left="0"/>
        <w:jc w:val="left"/>
      </w:pPr>
      <w:r>
        <w:rPr>
          <w:rFonts w:ascii="Times New Roman"/>
          <w:b/>
          <w:i w:val="false"/>
          <w:color w:val="000000"/>
        </w:rPr>
        <w:t xml:space="preserve"> 
2014 жылға арналған Астана қаласының "Есіл" ауданының бюджеттік бағдарламаларының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96"/>
        <w:gridCol w:w="617"/>
        <w:gridCol w:w="9432"/>
        <w:gridCol w:w="22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108 566</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108 566</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107 307</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452 830</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452 830</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452 830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46 607</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46 607</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7 543 657</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7 543 657</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387 449</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2 731 863</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20 825</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4 403 520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8 151 660</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59" w:id="1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11-қосымша       </w:t>
      </w:r>
    </w:p>
    <w:bookmarkEnd w:id="17"/>
    <w:bookmarkStart w:name="z60" w:id="18"/>
    <w:p>
      <w:pPr>
        <w:spacing w:after="0"/>
        <w:ind w:left="0"/>
        <w:jc w:val="left"/>
      </w:pPr>
      <w:r>
        <w:rPr>
          <w:rFonts w:ascii="Times New Roman"/>
          <w:b/>
          <w:i w:val="false"/>
          <w:color w:val="000000"/>
        </w:rPr>
        <w:t xml:space="preserve"> 
2015 жылға арналған Астана қаласының "Есіл" ауданының бюджеттік бағдарламаларының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96"/>
        <w:gridCol w:w="617"/>
        <w:gridCol w:w="9432"/>
        <w:gridCol w:w="22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111 272</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111 272</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737 994</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737 994</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737 994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48 696</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48 696</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7 959 712</w:t>
            </w:r>
          </w:p>
        </w:tc>
      </w:tr>
      <w:tr>
        <w:trPr>
          <w:trHeight w:val="6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7 959 712</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414 570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2 923 093</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22 283</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4 599 766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8 857 674</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61" w:id="19"/>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12-қосымша            </w:t>
      </w:r>
    </w:p>
    <w:bookmarkEnd w:id="19"/>
    <w:p>
      <w:pPr>
        <w:spacing w:after="0"/>
        <w:ind w:left="0"/>
        <w:jc w:val="left"/>
      </w:pPr>
      <w:r>
        <w:rPr>
          <w:rFonts w:ascii="Times New Roman"/>
          <w:b/>
          <w:i w:val="false"/>
          <w:color w:val="000000"/>
        </w:rPr>
        <w:t xml:space="preserve"> 2013 жылға арналған Астана қаласының "Сарыарқа"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29.11.2013 </w:t>
      </w:r>
      <w:r>
        <w:rPr>
          <w:rFonts w:ascii="Times New Roman"/>
          <w:b w:val="false"/>
          <w:i w:val="false"/>
          <w:color w:val="ff0000"/>
          <w:sz w:val="28"/>
        </w:rPr>
        <w:t>№ 191/27-V</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018"/>
        <w:gridCol w:w="955"/>
        <w:gridCol w:w="8956"/>
        <w:gridCol w:w="189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181 535</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181 535</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162 327</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19 208</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2 194 282</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2 194 282</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1 058 259</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1 136 023</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9 600 602</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9 600 602</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316 737</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3 504 535</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50 357</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5 728 973</w:t>
            </w:r>
          </w:p>
        </w:tc>
      </w:tr>
      <w:tr>
        <w:trPr>
          <w:trHeight w:val="2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12 017 034</w:t>
            </w:r>
          </w:p>
        </w:tc>
      </w:tr>
    </w:tbl>
    <w:p>
      <w:pPr>
        <w:spacing w:after="0"/>
        <w:ind w:left="0"/>
        <w:jc w:val="both"/>
      </w:pPr>
      <w:r>
        <w:rPr>
          <w:rFonts w:ascii="Times New Roman"/>
          <w:b w:val="false"/>
          <w:i/>
          <w:color w:val="000000"/>
          <w:sz w:val="28"/>
        </w:rPr>
        <w:t>      Астана қаласы мәслихатының хатшысы         С. Есілов</w:t>
      </w:r>
    </w:p>
    <w:bookmarkStart w:name="z63" w:id="2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13-қосымша       </w:t>
      </w:r>
    </w:p>
    <w:bookmarkEnd w:id="20"/>
    <w:bookmarkStart w:name="z64" w:id="21"/>
    <w:p>
      <w:pPr>
        <w:spacing w:after="0"/>
        <w:ind w:left="0"/>
        <w:jc w:val="left"/>
      </w:pPr>
      <w:r>
        <w:rPr>
          <w:rFonts w:ascii="Times New Roman"/>
          <w:b/>
          <w:i w:val="false"/>
          <w:color w:val="000000"/>
        </w:rPr>
        <w:t xml:space="preserve"> 
2014 жылға арналған Астана қаласының "Сарыарқа" ауданының бюджеттік бағдарламаларының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638"/>
        <w:gridCol w:w="659"/>
        <w:gridCol w:w="9140"/>
        <w:gridCol w:w="24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146 561</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146 561</w:t>
            </w:r>
          </w:p>
        </w:tc>
      </w:tr>
      <w:tr>
        <w:trPr>
          <w:trHeight w:val="8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144 111</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1 779 826</w:t>
            </w:r>
          </w:p>
        </w:tc>
      </w:tr>
      <w:tr>
        <w:trPr>
          <w:trHeight w:val="6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1 779 826</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1 779 826</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41 715</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41 715</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41 715</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5 979 693</w:t>
            </w:r>
          </w:p>
        </w:tc>
      </w:tr>
      <w:tr>
        <w:trPr>
          <w:trHeight w:val="6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5 979 693</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338 909</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2 513 319</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3 073 583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7 947 795</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65" w:id="2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88/11-V шешіміне   </w:t>
      </w:r>
      <w:r>
        <w:br/>
      </w:r>
      <w:r>
        <w:rPr>
          <w:rFonts w:ascii="Times New Roman"/>
          <w:b w:val="false"/>
          <w:i w:val="false"/>
          <w:color w:val="000000"/>
          <w:sz w:val="28"/>
        </w:rPr>
        <w:t xml:space="preserve">
14-қосымша       </w:t>
      </w:r>
    </w:p>
    <w:bookmarkEnd w:id="22"/>
    <w:bookmarkStart w:name="z66" w:id="23"/>
    <w:p>
      <w:pPr>
        <w:spacing w:after="0"/>
        <w:ind w:left="0"/>
        <w:jc w:val="left"/>
      </w:pPr>
      <w:r>
        <w:rPr>
          <w:rFonts w:ascii="Times New Roman"/>
          <w:b/>
          <w:i w:val="false"/>
          <w:color w:val="000000"/>
        </w:rPr>
        <w:t xml:space="preserve"> 
2015 жылға арналған Астана қаласының "Сарыарқа" ауданының бюджеттік бағдарламаларының тізімі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39"/>
        <w:gridCol w:w="660"/>
        <w:gridCol w:w="8764"/>
        <w:gridCol w:w="264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148 275</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148 275</w:t>
            </w:r>
          </w:p>
        </w:tc>
      </w:tr>
      <w:tr>
        <w:trPr>
          <w:trHeight w:val="8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145 654</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1 816 671</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1 816 671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1 816 671</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6 279 272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6 279 272</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362 633</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2 689 251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57 654</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3 169 734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8 287 110</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