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4c55" w14:textId="77d4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Ақмола облысы бойынша қоршаған ортаға эмиссия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2012 жылғы 29 наурыздағы № 5С-3/4 шешімі. Ақмола облысының Әділет департаментінде 2012 жылғы 20 сәуірде № 3427 тіркелді. Қолданылу мерзімінің аяқталуына байланысты күші жойылды - (Ақмола облыстық мәслихатының 2014 жылғы 25 желтоқсандағы № 2-1-683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облыстық мәслихатының 25.12.2014 № 2-1-683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«Салық және бюджетке төленетін басқа да міндетті төлемдер туралы» (Салық Кодексі) Қазақстан Республикасы Кодексінің 495 бабының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Қазақстан Республикасының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Ақмола облысы бойынша қоршаған ортаға эмиссия үшін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       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Д.Нұрмолдин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                          Ә.Сағитов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5С-3-4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Ақмола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қоршаған ортаға эмиссия ставкалары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Тұрақты көздерден ластағыш заттардың шығарындылары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төлемақы ставкалары мыналарды құрайды: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88"/>
        <w:gridCol w:w="2578"/>
        <w:gridCol w:w="3741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Қозғалмалы көздерден атмосфералық ауаға ластағыш заттардың шығарындылары үшін төлемақы ставкалары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282"/>
        <w:gridCol w:w="499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РетN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Ластағыш заттардың шығарындылары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 ставкалары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037"/>
        <w:gridCol w:w="498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бетісті-белсенді заттар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Өндіріс және тұтыну қалдықтарын орналастырғаны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төлемақы ставкалары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966"/>
        <w:gridCol w:w="2348"/>
        <w:gridCol w:w="2623"/>
      </w:tblGrid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9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«қызыл" тізім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