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0b49" w14:textId="1de0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Барақпай ауылдық округін қайта құру және Хлебное ауылы әкімшілік-аумақтық бірлігін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29 наурыздағы № А-4/151 қаулысы және Ақмола облыстық мәслихатының 2012 жылғы 29 наурыздағы № 5С-3-5 шешімі. Ақмола облысының Әділет департаментінде 2012 жылғы 27 сәуірде № 3428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бүкіл мәтін бойынша «селолық», «селосы» деген сөздер «ауылдық», «ауылы»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 Заңының 11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Сандықтау ауданы әкімдігінің 2011 жылғы 27 қазандағы № А-10/240 қаулысы мен Сандықтау аудандық мәслихатының 2011 жылғы 4 қарашадағы № 29/2 шешімі негізінде Ақмола облысының әкімдігі ҚАУЛЫ ЕТЕДІ және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Барақпай ауылдық округі, оның құрамына Хлебное ауылы енгізіліп, қайта құрылсын және Хлебное ауылы әкімшілік-аумақтық бірліқ ретінде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әкімдігінің 17.02.2015 </w:t>
      </w:r>
      <w:r>
        <w:rPr>
          <w:rFonts w:ascii="Times New Roman"/>
          <w:b w:val="false"/>
          <w:i w:val="false"/>
          <w:color w:val="00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Қ.Қожамжаров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Н.Дьячек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