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df50" w14:textId="853d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басым дақылдардың тiзбесiн және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6 сәуірдегі № А-5/169 қаулысы. Ақмола облысының Әділет департаментінде 2012 жылғы 28 сәуірде № 3429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Ақмола облысы әкімдігінің 2012.11.07 </w:t>
      </w:r>
      <w:r>
        <w:rPr>
          <w:rFonts w:ascii="Times New Roman"/>
          <w:b w:val="false"/>
          <w:i w:val="false"/>
          <w:color w:val="ff0000"/>
          <w:sz w:val="28"/>
        </w:rPr>
        <w:t>№ А-12/524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дақылдардың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тармақ жаңа редакцияда - Ақмола облысы әкімдігінің 2012.11.07 </w:t>
      </w:r>
      <w:r>
        <w:rPr>
          <w:rFonts w:ascii="Times New Roman"/>
          <w:b w:val="false"/>
          <w:i w:val="false"/>
          <w:color w:val="000000"/>
          <w:sz w:val="28"/>
        </w:rPr>
        <w:t>№ А-12/524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Қ.Қ.Айтмұхаметовке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Қожамжаров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А-5/169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Көктемгі-дала және егін орағы жұмыстарын жүргізу үшін қажет жанар-жағар май материалдардың және басқа тауарлық-материалдық құндылықтардың құнын арзандатуға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Ақмола облысы әкімдігінің 2012.11.07 </w:t>
      </w:r>
      <w:r>
        <w:rPr>
          <w:rFonts w:ascii="Times New Roman"/>
          <w:b w:val="false"/>
          <w:i w:val="false"/>
          <w:color w:val="ff0000"/>
          <w:sz w:val="28"/>
        </w:rPr>
        <w:t>№ А-12/524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052"/>
        <w:gridCol w:w="6245"/>
      </w:tblGrid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дақылдарының атауы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субсидиялар нормалары, теңге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норма бойынша дәнділер мен дәнбұршақтылар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ғылыми-негізделген агротехнологияларды сақтаумен дәнділер және дәнбұршақтылар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жүгері, күнбағыс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 және бақшалықтар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 көкөністері (бір дақыл айналымға)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А-5/169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Басымды ауылшаруашылық дақылдарының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- Ақмола облысы әкімдігінің 2012.11.07 </w:t>
      </w:r>
      <w:r>
        <w:rPr>
          <w:rFonts w:ascii="Times New Roman"/>
          <w:b w:val="false"/>
          <w:i w:val="false"/>
          <w:color w:val="ff0000"/>
          <w:sz w:val="28"/>
        </w:rPr>
        <w:t>№ А-12/524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2008"/>
      </w:tblGrid>
      <w:tr>
        <w:trPr>
          <w:trHeight w:val="72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дақылдарының атауы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дәнбұршақтылар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 және бақшалықтар</w:t>
            </w:r>
          </w:p>
        </w:tc>
      </w:tr>
      <w:tr>
        <w:trPr>
          <w:trHeight w:val="6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(бір жылдық шөптер, ағымдағы жылдың көпжылдық шөптері)</w:t>
            </w:r>
          </w:p>
        </w:tc>
      </w:tr>
      <w:tr>
        <w:trPr>
          <w:trHeight w:val="70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(шабындық жерлерді шалғындандыру үшін себілген, ағымдағы жылдың көпжылдық шөптері)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жүгері, күнбағыс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 көкөністері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