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3d2b" w14:textId="2253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облысында "Көкшетау" мемлекеттік ұлттық табиғи паркі күзет аймағының аумағында режим түрін және табиғатты пайдалану тәртібін, күзет аймағының көлемі мен шекараларын белгілеу туралы" Ақмола облысы әкімдігінің 
2011 жылғы 27 мамырдағы № А-5/190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3 шілдедегі № А-8/337 қаулысы. Ақмола облысының Әділет департаментінде 2012 жылғы 3 тамызда № 3435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«Ерекше қорғалатын табиғи аумақтар туралы» Қазақстан Республикасының 2006 жылғы 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облысында «Көкшетау» мемлекеттік ұлттық табиғи паркі күзет аймағының аумағында режим түрін және табиғатты пайдалану тәртібін, күзет аймағының көлемі мен шекараларын белгілеу туралы» Ақмола облысы әкімдігінің 2011 жылғы 27 мамырдағы № А-5/190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3393 болып тіркелген, 2011 жылғы 16 шілдеде «Арқа ажары» және «Акмолинская правда»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Ақмола облысында «Көкшетау» мемлекеттік ұлттық табиғи паркі күзет аймағының аумағында «Ерекше қорғалатын табиғи аумақтар туралы» 2006 жылғы 7 шілдедегі Қазақстан Республикасы Заңының 48-бабына сәйкес шаруашылық қызметтің реттелетін режимі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Қ.Қожамжаров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