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0024" w14:textId="5f90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2012-2013 оқу жылына арналған мемлекеттік білім беру тапсырысын
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27 тамыздағы № А-10/419 қаулысы. Ақмола облысының Әділет департаментінде 2012 жылғы 25 қыркүйекте № 3448 тіркелді. Қолданылу мерзімінің аяқталуына байланысты күші жойылды - (Ақмола облысы әкімі аппаратының 2013 жылғы 9 қазандағы № 1.5-13/14460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әкімі аппаратының 09.10.2013 № 1.5-13/14460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 2001 жылғы 23 қаңтардағы, «</w:t>
      </w:r>
      <w:r>
        <w:rPr>
          <w:rFonts w:ascii="Times New Roman"/>
          <w:b w:val="false"/>
          <w:i w:val="false"/>
          <w:color w:val="000000"/>
          <w:sz w:val="28"/>
        </w:rPr>
        <w:t>Білім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туралы» 2007 жылғы 27 шілдедегі Қазақстан Республикасының Заңдарына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Техникалық және кәсіптік білімі бар мамандарды дайындауға 2012-2013 оқу жылына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А.Қ.Қайнарбековке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 әкімі                                      Қ.Қожамжаров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А-10/419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 және кәсіптік білімі бар мамандарды</w:t>
      </w:r>
      <w:r>
        <w:br/>
      </w:r>
      <w:r>
        <w:rPr>
          <w:rFonts w:ascii="Times New Roman"/>
          <w:b/>
          <w:i w:val="false"/>
          <w:color w:val="000000"/>
        </w:rPr>
        <w:t>
дайындауға 2012-2013 оқу жылына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2423"/>
        <w:gridCol w:w="1590"/>
        <w:gridCol w:w="2648"/>
        <w:gridCol w:w="1590"/>
        <w:gridCol w:w="2987"/>
        <w:gridCol w:w="1028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орынның атауы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атауы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 атауы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725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«Көкшетау қаласы, № 1 сервистік-техникалық колледжі» КММ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құрылғыларды, желдеткіштерді және инженерлік жүйелерді пайдалану және монтажы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Газ-электрмен пісіруші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электро монтаждаушы-реттеуші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Дәнекерлеуші–сантехник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үлгілерін жасаушы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 (салалары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Референт-хатшы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(салалары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0902012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 желілері және электр жабдықтары жөніндегі электр құрастырушы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 жөндейтін электрик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жөндеу шебері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975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«Степногорск қаласы, № 2 индустриалдық техникалық колледжі» КММ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қызмет және халықтық көркем өнер шығармашылығы (салалар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Ұйымдастырушы-педагог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0416012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Көркемдік-әсемдеу жұмыстарын жүргізуші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шаруашылығына қызмет көрсету және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0507042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Метрдотель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электрлік-механикалық жабдықтар 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 жөндейтін және қызмет көрсететін электромонтер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және монтажы 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Газ-электрмен пісіруші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құралдарының шанағын жөндеу шебері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16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«Көкшетау қаласы, Красный Яр селосы, № 3 агротехникалық колледжі» КММ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құрылғыларды, желдеткіштерді және инженерлік жүйелерді пайдалану және монтажы 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Дәнекерлеуші-сантехник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электромонтаждаушы-реттеуші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Газ-электрмен пісіруші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шаруашылығында техникалық қызмет көрсету және жөндеу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өндірісіндегі тракторшы-машинист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механизмдерін жөндеу және пайдалану мастері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көкөніс өсіруші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шаруашылығында машина мен тракторды реттеуші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 дәнекерлеуші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және монтажы 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Дәнекерлеуші-сантехник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Газ-электрмен пісіруші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шаруашылығында техникалық қызмет көрсету және жөндеу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механизмдерін жөндеу және пайдалану мастері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шебері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«Бурабай ауданы, Щучинск қаласы, туризм және сервис индустриясы колледжі» КММ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1211052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 әйел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құрастырушысы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6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ды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менеджер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электр жабдықтарын жөндейтін электрик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жөндеу шебері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Плитамен қаптаушы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әдіс құрылысының маманы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«Зеренді ауданы, Чаглинка селосы, № 2 сервистік-техникалық колледжі» КММ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көкөніс өсіруші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шаруашылығында машина мен тракторды реттеуші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75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«Есіл ауданы, Есіл қаласы, № 7 агротехникалық колледжі» КММ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 (барлық атаулары мен)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кесуші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Жеміс-көкөніс өсіруші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өндірісіндегітракторшы-машинист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 Жөндеуші дәнекерлеуші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75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«Бурабай ауданы, Қатаркөл селосы № 1 агротехникалық колледжі» КММ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 (барлық атауларымен)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кесуші Электр газымен дәнекерлеуші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Жеміс-көкөніс өсіруші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41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«Атбасар ауданы, Атбасар қаласы, № 1 индустриалдық-техникалық колледжі» КММ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үлгілерін жасаушы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электрлік-механикалық жабдықтар 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 жөндейтін және қызмет көрсететін электрмонтер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 ерді және инженерлік жүйелерді пайдалану және монтажы 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жөндеу шебері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 (салалары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Референт-хатшы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(салалары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0513032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сатушысы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емес тауарларының сатушысы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Бақылаушы-кассир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0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жабдықтарына қызмет көрсету жөніндегі электр монтер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жөндеу шебері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9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және монтажы 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Газ-электрмен пісіруші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машиналарының операторы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«Ақкөл ауданы Ақкөл қаласы № 10 Агротехникалық колледжі» КММ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 (барлық атауларымен)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кесуші Электр газымен дәнекерлеуші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 дәнекерлеуші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Плитамен қаптаушы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68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«Көкшетау қаласы, № 1 құрылыс-техникалық колледжі» КММ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шебері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Плитамен қаптаушы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және монтажы 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Дәнекерлеуші-сантехник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Газ-электрмен пісіруші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Телекоммуникациялық құралдар мен тұрмыстық техникаларды жөндеу және қызмет көрсету (салалар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Аппаратураны жөндеу және оған қызмет көрсету радио механигі (радио-, теле-, аудио-, бейне-)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«Сандықтау ауданы, Каменка селосы, № 2 агротехникалық колледжі» КММ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 дәнекерлеуші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6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«Степногор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қаласы, № 2 құрылыс-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колледжі» КММ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 (салалары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090302 2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Дәнекерлеуші-электромонтажник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ожаулы экскаватор машинисі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кранының машинисі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155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«Аршалы ауданы, Аршалы кенті, № 4 агротехникалық колледжі» КММ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ды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өндірісіндегі тракторшы-машинист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 дәнекерлеуші Автомобиль жүргізуші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Плитамен қаптаушы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құрылғыларды, желдеткіштерді және инженерлік жүйелерді пайдалану және монтажы 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1403032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 -сантехник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Санитарлық–техникалық құрал–жабдықты құрастырушы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695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«Шортанды ауданы, Бозайғыр ауылы, № 5 агротехникалық колледжі» КММ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өндірісіндегі тракторшы-машинист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 дәнекерлеуші Автомобиль жүргізуші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«Астрахан ауданы, Астрахан селосы № 6 Агротехникалық колледжі» КММ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1504052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мен сиыр сауу операторы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 көкөніс өсіруші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шаруашылығында машина мен тракторды реттеуші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жабдықтарына қызмет көрсету жөніндегі электр монтер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 дәнекерлеуші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«Атбасар ауданы, Атбасар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агротехникалық колледжі» КММ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құрылғыларды, желдеткіштерді және инженерлік жүйелерді пайдалану және монтажы 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 -сантехник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электромонтаж даушы-реттеуші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Газ-электрмен пісіруші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шаруашылығында машина мен тракторды реттеуші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 дәнекерлеуші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75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«Ерейментау ауданы, Ерейментау қаласы, № 8 агротехникалық колледжі» КММ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4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«Целиноград ауданы, Новоишимка селосы, № 9 агротехникалық колледжі» КММ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9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 дәнекерлеуші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68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 жанындағы «Көкшетау қаласы, жоғары техникалық мектебі» МКҚК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оқыту шебері, техник (барлық аталымдар бойынша)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Жылу-техникалық жылу жабдықтары және жылумен қамтамасыз ету жүйелері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0907043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Техник-жылу технигі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өңдеу, өлшеу-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құралдары және машина жасаудағы автоматика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технологиясы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1014014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инженер-механик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1201124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инженер-механик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1401214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құрылыс-инженері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 құрылысы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1411014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құрылыс-инженері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Техник–программист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бұйымдары мен құрастырылымдар өндірісі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технолог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Полимерлік өндіріс технологиясы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0814123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байытушы (кенбайыту)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75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«Көкшетау қаласы, (қазақ тілінде оқытылатын) Ж.Мусин атындағы педагоги калық колледжі» МКҚК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білім беру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ұйымдардың тәрбиешісі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пәнінің мұғалімі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 мұғалімі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және негізгі орта білім беру ұйымдардағы музыка пәнінің мұғалімі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 мұғалімі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шетел тілі мұғалімі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0111093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информатика мұғалімі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22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«Көкшетау қаласы, Ақан сері атындағы мәдениет колледжі» МКҚК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және халықтық көркем өнер шығармашылығы (салалар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Ұйымдастырушы-педагог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0401013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(салалар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«Көкшетау қаласы, Біржан сал атындағы музыкалық колледжі» МКҚК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Аспаптық-орындау және музыкалық өнер эстрадасы 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концертмейстер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оркестр әртісі, (басшы)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ұлттық аспаптар оркестрінің әртісі (басшы)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Оқытушы, хормейстер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Академиялық ән салу әртісі, ансамбль солисті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2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 жанындағы «Щучье қаласы, жоғарғы техникалық мектебі» МКҚК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шебері, техник-технолог (барлық аталымдар бойынша)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жабдығы мен электрлік-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жабдықтарды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пайдалану, қызмет көрсету және жөндеу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машиналары мен жабдықтарын пайдалану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Байланыс,радиоэлектротехника және телекоммуникациялар 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технигі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«Щучье қаласы, экология және орман шаруашылығы колледжі» МКҚК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Құрылыс-технигі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бақ-саябақ және ландшафт құрылысы 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мастері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 (түрлері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1509023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табиғат аумақтарының технигі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55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«Бурабай ауданы Қатаркөл ауылы, ауылшаруашылық колледжі» МКҚК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техник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өнімдерін өндірісі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1224063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68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«Щучье қаласы, педагогикалық колледжі» МКҚК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білім беру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ұйымдардың тәрбиешісі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пәнінің мұғалімі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оқыту шебері, техник-технолог (барлық аталымдар бойынша)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 мұғалімі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және негізгі орта білім беру ұйымдардағы мұғалімі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қызмет көрсету және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менеджер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шетел тілі мұғалімі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455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білім басқармасының жанындағы «Зеренді ауданы Чаглинка селосы Агробизнес колледжі» МКҚК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оқыту шебері, техник (барлық аталымдар бойынша)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(салалар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жұмыс жөніндегі экономист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Өсімдікті қорғау агрономы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Элеватор, ұн  тарту, жармалық және құрама жем өндірісі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«Степногорск қаласы, Тау-кен техникалық колледжі» МКҚК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қазбалардың кен орындарын жер астында өңдеу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0705113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ашық түрде қазу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байытушы (кенбайыту)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75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«Көкшетау медициналық колледжі» МКҚК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тәжірибе мейірбикесі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Лабораториялық диагностика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лаборант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және эпидемиология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0303013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Гигиенист-эпидемиолог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975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«Арна» Көкшетау колледжі мекемесі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3199"/>
        <w:gridCol w:w="2174"/>
        <w:gridCol w:w="1810"/>
        <w:gridCol w:w="2201"/>
        <w:gridCol w:w="21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негізінде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негізінде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бір маманды оқытуға жұмсалатын шығыстардың орташа құнын қамтуға тиіс (теңге)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</w:p>
        </w:tc>
      </w:tr>
      <w:tr>
        <w:trPr>
          <w:trHeight w:val="228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тілінде оқыту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тілінде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281188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22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515163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46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474601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1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536101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22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560382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37512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623865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97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498544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422016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440108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10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537422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508632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70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416796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21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475240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165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364420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12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526204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274733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618228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106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392635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13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214088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332460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10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2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476427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360152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2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632730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510011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12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304586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15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517950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22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339371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437635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390650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6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КММ – коммуналдық 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МКҚК – мемлекеттік коммуналдық қазыналық кәсіпорын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