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0744f" w14:textId="53074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және ғибадат үйлерінен (ғимараттарынан) тыс жерлерде діни іс-шаралар өткізуге арналған үй-жайлардың орналастырылуын келісу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2012 жылғы 28 желтоқсандағы № А-1/668 қаулысы. Ақмола облысының Әділет департаментінде 2013 жылғы 25 қаңтарда № 3632 болып тіркелді. Күші жойылды - Ақмола облысы әкімдігінің 2020 жылғы 2 сәуірдегі № а-4/172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әкімдігінің 02.04.2020 </w:t>
      </w:r>
      <w:r>
        <w:rPr>
          <w:rFonts w:ascii="Times New Roman"/>
          <w:b w:val="false"/>
          <w:i w:val="false"/>
          <w:color w:val="ff0000"/>
          <w:sz w:val="28"/>
        </w:rPr>
        <w:t>№ а-4/172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енгiзiледi)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Қаулының атауы жаңа редакцияда - Ақмола облысы әкімдігінің 13.12.2013 </w:t>
      </w:r>
      <w:r>
        <w:rPr>
          <w:rFonts w:ascii="Times New Roman"/>
          <w:b w:val="false"/>
          <w:i w:val="false"/>
          <w:color w:val="ff0000"/>
          <w:sz w:val="28"/>
        </w:rPr>
        <w:t>№ А-11/550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"Діни қызмет және діни бірлестіктер туралы" Қазақстан Республикасының 2011 жылғы 11 қазандағы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Діни әдебиетті және діни мазмұндағы өзге де ақпараттық материалдарды, діни мақсаттағы заттарды тарату үшін арнайы тұрақты үй-жайлардың орналастырылуы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ғибадат үйлерінен (ғимараттарынан) тыс жерлерде діни іс-шаралар өткізуге арналған үй-жайлардың орналастырылуы келісілсін.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Ақмола облысы әкімдігінің 13.12.2013 </w:t>
      </w:r>
      <w:r>
        <w:rPr>
          <w:rFonts w:ascii="Times New Roman"/>
          <w:b w:val="false"/>
          <w:i w:val="false"/>
          <w:color w:val="000000"/>
          <w:sz w:val="28"/>
        </w:rPr>
        <w:t>№ А-11/550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"Діни әдебиетті және діни мазмұндағы өзге де ақпараттық материалдарды, діни мақсаттағы заттарды тарату үшін арнайы тұрақты үй-жайлардың орналастырылуын бекіту туралы" Ақмола облысы әкімдігінің 2012 жылғы 26 қыркүйектегі № А-10/451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тiркеу тізілімінде № 3450 болып тiркелген және "Акмолинская правда", "Арқа ажары" газеттерінде 2012 жылғы 29 қыркүйекте жарияланған)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Ақмола облысы әкімінің орынбасары А.Қ.Қайнарбековке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Облыс әкімдігінің осы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Қ.Қожамжаров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дін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істері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департаментінің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директоры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С.Ибраева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A-1/668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Діни әдебиетті, діни мазмұндағы өзге де ақпараттық материалдарды, діни мақсаттағы заттарды тарату үшін арнайы белгіленген тұрақты үй-жайлардың орналасуы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әкімдігінің 17.06.2016 </w:t>
      </w:r>
      <w:r>
        <w:rPr>
          <w:rFonts w:ascii="Times New Roman"/>
          <w:b w:val="false"/>
          <w:i w:val="false"/>
          <w:color w:val="ff0000"/>
          <w:sz w:val="28"/>
        </w:rPr>
        <w:t>№ А-7/303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29"/>
        <w:gridCol w:w="3808"/>
        <w:gridCol w:w="6263"/>
      </w:tblGrid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атауы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тұрақты үй-жайлардың мекенжайлары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"Мир книг" кітаптар дүкені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Әуезов көшесі, 44-үй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"Жақсы" дүкені</w:t>
            </w:r>
          </w:p>
        </w:tc>
        <w:tc>
          <w:tcPr>
            <w:tcW w:w="6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кенті, Жақыпов көшесі, 86-үй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2012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желтоқсандағы № A-1/668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Ғибадат үйлерінен (ғимараттарынан) тыс жерлерде діни іс-шаралар өткізуге рналған үй-жайлардың орналастырылуы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2-қосымшаның атауы жаңа редакцияда - Ақмола облысы әкімдігінің 13.12.2013 </w:t>
      </w:r>
      <w:r>
        <w:rPr>
          <w:rFonts w:ascii="Times New Roman"/>
          <w:b w:val="false"/>
          <w:i w:val="false"/>
          <w:color w:val="ff0000"/>
          <w:sz w:val="28"/>
        </w:rPr>
        <w:t>№ А-11/550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2-қосымшаға өзгеріс енгізілді - Ақмола облысы әкімдігінің 17.06.2016 </w:t>
      </w:r>
      <w:r>
        <w:rPr>
          <w:rFonts w:ascii="Times New Roman"/>
          <w:b w:val="false"/>
          <w:i w:val="false"/>
          <w:color w:val="ff0000"/>
          <w:sz w:val="28"/>
        </w:rPr>
        <w:t>№ А-7/303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енгізіледі); 02.12.2016 </w:t>
      </w:r>
      <w:r>
        <w:rPr>
          <w:rFonts w:ascii="Times New Roman"/>
          <w:b w:val="false"/>
          <w:i w:val="false"/>
          <w:color w:val="ff0000"/>
          <w:sz w:val="28"/>
        </w:rPr>
        <w:t>№ А-13/560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8"/>
        <w:gridCol w:w="10932"/>
      </w:tblGrid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Үй-жайлардың орналасуы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Ақмола облысы әкімдігінің 02.12.2016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Ақмола облысы әкімдігінің 02.12.2016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Қарабұлақ кенті, Ленин көшесі, № 12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қаласы, Октябрьская көшесі, № 67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Жалтыр ауылы, Чапаев көшесі, № 2 "А" үй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- Ақмола облысы әкімдігінің 17.06.2016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А-7/303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ауылы, Абай Құнанбаев көшесі, № 10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Партизанка ауылы, Мәметова көшесі, № 14 үй, № 2 пәтер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Вокзальная көшесі, № 1 үй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қаласы, Куйбышев көшесі, № 58 "Б"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Московское ауылы, Степная көшесі, № 9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ауылы, № 11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Ишимское ауылы, Ленин көшесі, № 113 үй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ауылы, Мир көшесі, № 102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Далабай ауылы, Абай көшесі, № 20 үй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Тассуат ауылы, Жангельдин көшесі, № 12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Ақмола облысы әкімдігінің 02.12.2016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Приречное ауылы, Комсомольская көшесі, № 22 үй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Софиевка ауылы, Центральная көшесі, № 6 үй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</w:tr>
      <w:tr>
        <w:trPr>
          <w:trHeight w:val="30" w:hRule="atLeast"/>
        </w:trPr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алынып тасталды – Ақмола облысы әкімдігінің 02.12.2016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А-13/560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(ресми жарияланған күнінен бастап қолданысқа енгізіледі) қаулысымен.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