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0c241" w14:textId="290c2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"Тұрғын үй көмегін тағайындау" мемлекеттік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әкімдігінің 2012 жылғы 27 желтоқсандағы № А-1/659 қаулысы. Ақмола облысының Әділет департаментінде 2013 жылғы 25 қаңтарда № 3633 болып тіркелді. Күші жойылды - Ақмола облысы әкімдігінің 2013 жылғы 3 маусымдағы № А-5/225 қаулысымен</w:t>
      </w:r>
    </w:p>
    <w:p>
      <w:pPr>
        <w:spacing w:after="0"/>
        <w:ind w:left="0"/>
        <w:jc w:val="both"/>
      </w:pPr>
      <w:r>
        <w:rPr>
          <w:rFonts w:ascii="Times New Roman"/>
          <w:b w:val="false"/>
          <w:i w:val="false"/>
          <w:color w:val="ff0000"/>
          <w:sz w:val="28"/>
        </w:rPr>
        <w:t>      Ескерту. Күші жойылды - Ақмола облысы әкімдігінің 03.06.2013 № А-5/225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«Әкімшілік рәсімдер туралы» 2000 жылғы 27 қарашадағы Қазақстан Республикасы Заңының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облыс әкімдігі ҚАУЛЫ ЕТЕДІ:</w:t>
      </w:r>
      <w:r>
        <w:br/>
      </w:r>
      <w:r>
        <w:rPr>
          <w:rFonts w:ascii="Times New Roman"/>
          <w:b w:val="false"/>
          <w:i w:val="false"/>
          <w:color w:val="000000"/>
          <w:sz w:val="28"/>
        </w:rPr>
        <w:t>
</w:t>
      </w:r>
      <w:r>
        <w:rPr>
          <w:rFonts w:ascii="Times New Roman"/>
          <w:b w:val="false"/>
          <w:i w:val="false"/>
          <w:color w:val="000000"/>
          <w:sz w:val="28"/>
        </w:rPr>
        <w:t>
      1. Қоса берілген «Тұрғын үй көмегін тағайындау» мемлекеттік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Облыс әкімдігінің осы қаулысы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0"/>
    <w:p>
      <w:pPr>
        <w:spacing w:after="0"/>
        <w:ind w:left="0"/>
        <w:jc w:val="both"/>
      </w:pPr>
      <w:r>
        <w:rPr>
          <w:rFonts w:ascii="Times New Roman"/>
          <w:b w:val="false"/>
          <w:i/>
          <w:color w:val="000000"/>
          <w:sz w:val="28"/>
        </w:rPr>
        <w:t>      Облыс әкімі                                Қ.Қожамжаров</w:t>
      </w:r>
    </w:p>
    <w:bookmarkStart w:name="z4" w:id="1"/>
    <w:p>
      <w:pPr>
        <w:spacing w:after="0"/>
        <w:ind w:left="0"/>
        <w:jc w:val="both"/>
      </w:pPr>
      <w:r>
        <w:rPr>
          <w:rFonts w:ascii="Times New Roman"/>
          <w:b w:val="false"/>
          <w:i w:val="false"/>
          <w:color w:val="000000"/>
          <w:sz w:val="28"/>
        </w:rPr>
        <w:t xml:space="preserve">
Ақмола облысы әкімдігінің </w:t>
      </w:r>
      <w:r>
        <w:br/>
      </w:r>
      <w:r>
        <w:rPr>
          <w:rFonts w:ascii="Times New Roman"/>
          <w:b w:val="false"/>
          <w:i w:val="false"/>
          <w:color w:val="000000"/>
          <w:sz w:val="28"/>
        </w:rPr>
        <w:t>
2012 жылғы 27 желтоқсандағы</w:t>
      </w:r>
      <w:r>
        <w:br/>
      </w:r>
      <w:r>
        <w:rPr>
          <w:rFonts w:ascii="Times New Roman"/>
          <w:b w:val="false"/>
          <w:i w:val="false"/>
          <w:color w:val="000000"/>
          <w:sz w:val="28"/>
        </w:rPr>
        <w:t xml:space="preserve">
№ А-1/659 қаулысымен    </w:t>
      </w:r>
      <w:r>
        <w:br/>
      </w:r>
      <w:r>
        <w:rPr>
          <w:rFonts w:ascii="Times New Roman"/>
          <w:b w:val="false"/>
          <w:i w:val="false"/>
          <w:color w:val="000000"/>
          <w:sz w:val="28"/>
        </w:rPr>
        <w:t xml:space="preserve">
бекітілген        </w:t>
      </w:r>
    </w:p>
    <w:bookmarkEnd w:id="1"/>
    <w:bookmarkStart w:name="z5" w:id="2"/>
    <w:p>
      <w:pPr>
        <w:spacing w:after="0"/>
        <w:ind w:left="0"/>
        <w:jc w:val="left"/>
      </w:pPr>
      <w:r>
        <w:rPr>
          <w:rFonts w:ascii="Times New Roman"/>
          <w:b/>
          <w:i w:val="false"/>
          <w:color w:val="000000"/>
        </w:rPr>
        <w:t xml:space="preserve"> 
«Тұрғын үй көмегін тағайындау» мемлекеттік қызметінің регламенті</w:t>
      </w:r>
    </w:p>
    <w:bookmarkEnd w:id="2"/>
    <w:bookmarkStart w:name="z6" w:id="3"/>
    <w:p>
      <w:pPr>
        <w:spacing w:after="0"/>
        <w:ind w:left="0"/>
        <w:jc w:val="left"/>
      </w:pPr>
      <w:r>
        <w:rPr>
          <w:rFonts w:ascii="Times New Roman"/>
          <w:b/>
          <w:i w:val="false"/>
          <w:color w:val="000000"/>
        </w:rPr>
        <w:t xml:space="preserve"> 
1. Негізгі ұғымдар</w:t>
      </w:r>
    </w:p>
    <w:bookmarkEnd w:id="3"/>
    <w:bookmarkStart w:name="z7" w:id="4"/>
    <w:p>
      <w:pPr>
        <w:spacing w:after="0"/>
        <w:ind w:left="0"/>
        <w:jc w:val="both"/>
      </w:pPr>
      <w:r>
        <w:rPr>
          <w:rFonts w:ascii="Times New Roman"/>
          <w:b w:val="false"/>
          <w:i w:val="false"/>
          <w:color w:val="000000"/>
          <w:sz w:val="28"/>
        </w:rPr>
        <w:t>
      1. Осы «Тұрғын үй көмегін тағайындау» мемлекеттік қызмет регламентінде (бұдан әрі - Регламент) келесі ұғымдар қолданылады:</w:t>
      </w:r>
      <w:r>
        <w:br/>
      </w:r>
      <w:r>
        <w:rPr>
          <w:rFonts w:ascii="Times New Roman"/>
          <w:b w:val="false"/>
          <w:i w:val="false"/>
          <w:color w:val="000000"/>
          <w:sz w:val="28"/>
        </w:rPr>
        <w:t>
</w:t>
      </w:r>
      <w:r>
        <w:rPr>
          <w:rFonts w:ascii="Times New Roman"/>
          <w:b w:val="false"/>
          <w:i w:val="false"/>
          <w:color w:val="000000"/>
          <w:sz w:val="28"/>
        </w:rPr>
        <w:t>
      1) уәкілетті орган - ауданның (облыстық маңызы бар қаланың) жұмыспен қамту және әлеуметтік бағдарламалар бөлімі;</w:t>
      </w:r>
      <w:r>
        <w:br/>
      </w:r>
      <w:r>
        <w:rPr>
          <w:rFonts w:ascii="Times New Roman"/>
          <w:b w:val="false"/>
          <w:i w:val="false"/>
          <w:color w:val="000000"/>
          <w:sz w:val="28"/>
        </w:rPr>
        <w:t>
</w:t>
      </w:r>
      <w:r>
        <w:rPr>
          <w:rFonts w:ascii="Times New Roman"/>
          <w:b w:val="false"/>
          <w:i w:val="false"/>
          <w:color w:val="000000"/>
          <w:sz w:val="28"/>
        </w:rPr>
        <w:t>
      2) мемлекеттік қызмет алушы – жеке тұлғалар: тұрғын үй көмегін алуға құқығы бар, аталған жерде тұрақты тұратын аз қамтамасыз етілген отбасылар (азаматтар).</w:t>
      </w:r>
    </w:p>
    <w:bookmarkEnd w:id="4"/>
    <w:bookmarkStart w:name="z10" w:id="5"/>
    <w:p>
      <w:pPr>
        <w:spacing w:after="0"/>
        <w:ind w:left="0"/>
        <w:jc w:val="left"/>
      </w:pPr>
      <w:r>
        <w:rPr>
          <w:rFonts w:ascii="Times New Roman"/>
          <w:b/>
          <w:i w:val="false"/>
          <w:color w:val="000000"/>
        </w:rPr>
        <w:t xml:space="preserve"> 
2. Жалпы ережелер</w:t>
      </w:r>
    </w:p>
    <w:bookmarkEnd w:id="5"/>
    <w:bookmarkStart w:name="z11" w:id="6"/>
    <w:p>
      <w:pPr>
        <w:spacing w:after="0"/>
        <w:ind w:left="0"/>
        <w:jc w:val="both"/>
      </w:pPr>
      <w:r>
        <w:rPr>
          <w:rFonts w:ascii="Times New Roman"/>
          <w:b w:val="false"/>
          <w:i w:val="false"/>
          <w:color w:val="000000"/>
          <w:sz w:val="28"/>
        </w:rPr>
        <w:t>
      2. Мемлекеттік қызмет уәкілетті органмен,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көрсетілген мекенжайлар тізбесіне сәйкес, сондай-ақ, негізде тұрғылықты мекен-жайы бойынша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көрсетілген, халыққа қызмет көрсету орталығы (бұдан әрі – Орталық) арқылы көрсетіледі.</w:t>
      </w:r>
      <w:r>
        <w:br/>
      </w:r>
      <w:r>
        <w:rPr>
          <w:rFonts w:ascii="Times New Roman"/>
          <w:b w:val="false"/>
          <w:i w:val="false"/>
          <w:color w:val="000000"/>
          <w:sz w:val="28"/>
        </w:rPr>
        <w:t>
      Мемлекеттік қызметтердің қол жетімділігін қамтамасыз ету мақсатында шалғай елді мекендердің тұрғындарына мобильді орталықтар арқылы мемлекеттік қызмет көрсетуге жол беріледі.</w:t>
      </w:r>
      <w:r>
        <w:br/>
      </w:r>
      <w:r>
        <w:rPr>
          <w:rFonts w:ascii="Times New Roman"/>
          <w:b w:val="false"/>
          <w:i w:val="false"/>
          <w:color w:val="000000"/>
          <w:sz w:val="28"/>
        </w:rPr>
        <w:t>
</w:t>
      </w:r>
      <w:r>
        <w:rPr>
          <w:rFonts w:ascii="Times New Roman"/>
          <w:b w:val="false"/>
          <w:i w:val="false"/>
          <w:color w:val="000000"/>
          <w:sz w:val="28"/>
        </w:rPr>
        <w:t>
      3. Осы Регламент «Әкімшілік рәсімдер туралы» Қазақстан Республикасының 2000 жылғы 27 қарашадағы Заңы 9-1 – 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әзірленген.</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5.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6. Мемлекеттік қызмет «Тұрғын үй қатынастары туралы» Қазақстан Республикасының 1997 жылғы 16 сәуірдегі Заңының 97-бабы </w:t>
      </w:r>
      <w:r>
        <w:rPr>
          <w:rFonts w:ascii="Times New Roman"/>
          <w:b w:val="false"/>
          <w:i w:val="false"/>
          <w:color w:val="000000"/>
          <w:sz w:val="28"/>
        </w:rPr>
        <w:t>2-тармағының</w:t>
      </w:r>
      <w:r>
        <w:rPr>
          <w:rFonts w:ascii="Times New Roman"/>
          <w:b w:val="false"/>
          <w:i w:val="false"/>
          <w:color w:val="000000"/>
          <w:sz w:val="28"/>
        </w:rPr>
        <w:t>, «Ақпараттандыру туралы» Қазақстан Республикасының 2007 жылғы 11 қаңтардағы </w:t>
      </w:r>
      <w:r>
        <w:rPr>
          <w:rFonts w:ascii="Times New Roman"/>
          <w:b w:val="false"/>
          <w:i w:val="false"/>
          <w:color w:val="000000"/>
          <w:sz w:val="28"/>
        </w:rPr>
        <w:t>Заңының</w:t>
      </w:r>
      <w:r>
        <w:rPr>
          <w:rFonts w:ascii="Times New Roman"/>
          <w:b w:val="false"/>
          <w:i w:val="false"/>
          <w:color w:val="000000"/>
          <w:sz w:val="28"/>
        </w:rPr>
        <w:t>, «Тұрғын үй көмегін көрсету ережесін бекіту туралы» Қазақстан Республикасы Үкіметінің 2009 жылғы 30 желтоқсандағы № 2314 </w:t>
      </w:r>
      <w:r>
        <w:rPr>
          <w:rFonts w:ascii="Times New Roman"/>
          <w:b w:val="false"/>
          <w:i w:val="false"/>
          <w:color w:val="000000"/>
          <w:sz w:val="28"/>
        </w:rPr>
        <w:t>қаулысымен</w:t>
      </w:r>
      <w:r>
        <w:rPr>
          <w:rFonts w:ascii="Times New Roman"/>
          <w:b w:val="false"/>
          <w:i w:val="false"/>
          <w:color w:val="000000"/>
          <w:sz w:val="28"/>
        </w:rPr>
        <w:t xml:space="preserve"> бекітілген Тұрғын үй көмегін көрсету ережесінің  </w:t>
      </w:r>
      <w:r>
        <w:rPr>
          <w:rFonts w:ascii="Times New Roman"/>
          <w:b w:val="false"/>
          <w:i w:val="false"/>
          <w:color w:val="000000"/>
          <w:sz w:val="28"/>
        </w:rPr>
        <w:t>2-тарауының</w:t>
      </w:r>
      <w:r>
        <w:rPr>
          <w:rFonts w:ascii="Times New Roman"/>
          <w:b w:val="false"/>
          <w:i w:val="false"/>
          <w:color w:val="000000"/>
          <w:sz w:val="28"/>
        </w:rPr>
        <w:t xml:space="preserve"> және «Жергілікті атқарушы органдар көрсететін әлеуметтік қорғау саласындағы мемлекеттік қызметтердің </w:t>
      </w:r>
      <w:r>
        <w:rPr>
          <w:rFonts w:ascii="Times New Roman"/>
          <w:b w:val="false"/>
          <w:i w:val="false"/>
          <w:color w:val="000000"/>
          <w:sz w:val="28"/>
        </w:rPr>
        <w:t>стандарттарын</w:t>
      </w:r>
      <w:r>
        <w:rPr>
          <w:rFonts w:ascii="Times New Roman"/>
          <w:b w:val="false"/>
          <w:i w:val="false"/>
          <w:color w:val="000000"/>
          <w:sz w:val="28"/>
        </w:rPr>
        <w:t xml:space="preserve"> бекіту туралы» Қазақстан Республикасы Үкіметінің 2011 жылғы 7 сәуірдегі № 394 </w:t>
      </w:r>
      <w:r>
        <w:rPr>
          <w:rFonts w:ascii="Times New Roman"/>
          <w:b w:val="false"/>
          <w:i w:val="false"/>
          <w:color w:val="000000"/>
          <w:sz w:val="28"/>
        </w:rPr>
        <w:t>қаулысымен</w:t>
      </w:r>
      <w:r>
        <w:rPr>
          <w:rFonts w:ascii="Times New Roman"/>
          <w:b w:val="false"/>
          <w:i w:val="false"/>
          <w:color w:val="000000"/>
          <w:sz w:val="28"/>
        </w:rPr>
        <w:t xml:space="preserve"> бекітілген «Тұрғын үй көмегін тағайындау» мемлекеттік қызмет стандартының (бұдан әрі - Стандарт) негізінде көрсетіледі.</w:t>
      </w:r>
      <w:r>
        <w:br/>
      </w:r>
      <w:r>
        <w:rPr>
          <w:rFonts w:ascii="Times New Roman"/>
          <w:b w:val="false"/>
          <w:i w:val="false"/>
          <w:color w:val="000000"/>
          <w:sz w:val="28"/>
        </w:rPr>
        <w:t>
</w:t>
      </w:r>
      <w:r>
        <w:rPr>
          <w:rFonts w:ascii="Times New Roman"/>
          <w:b w:val="false"/>
          <w:i w:val="false"/>
          <w:color w:val="000000"/>
          <w:sz w:val="28"/>
        </w:rPr>
        <w:t>
      7. Уәкілетті органда және орталықта көрсетілетін мемлекеттік қызметтің нәтижесі тұрғын үй көмегін тағайындау туралы қағаз жеткізгіштегі хабарлама не мемлекеттік қызмет көрсетуден бас тарту туралы қағаз жеткізгіштегі дәлелді жауап болып табылады.</w:t>
      </w:r>
    </w:p>
    <w:bookmarkEnd w:id="6"/>
    <w:bookmarkStart w:name="z17" w:id="7"/>
    <w:p>
      <w:pPr>
        <w:spacing w:after="0"/>
        <w:ind w:left="0"/>
        <w:jc w:val="left"/>
      </w:pPr>
      <w:r>
        <w:rPr>
          <w:rFonts w:ascii="Times New Roman"/>
          <w:b/>
          <w:i w:val="false"/>
          <w:color w:val="000000"/>
        </w:rPr>
        <w:t xml:space="preserve"> 
3. Мемлекеттік қызметті көрсету бойынша қойылатын талаптар</w:t>
      </w:r>
    </w:p>
    <w:bookmarkEnd w:id="7"/>
    <w:bookmarkStart w:name="z18" w:id="8"/>
    <w:p>
      <w:pPr>
        <w:spacing w:after="0"/>
        <w:ind w:left="0"/>
        <w:jc w:val="both"/>
      </w:pPr>
      <w:r>
        <w:rPr>
          <w:rFonts w:ascii="Times New Roman"/>
          <w:b w:val="false"/>
          <w:i w:val="false"/>
          <w:color w:val="000000"/>
          <w:sz w:val="28"/>
        </w:rPr>
        <w:t>
      8. Мемлекеттік қызметті көрсету мәселесі бойынша, мемлекеттік қызметті көрсету барысы туралы ақпаратты уәкілетті органнан немесе Орталықтан алуға болады, олардың мекенжайлары мен жұмыс кестесі осы Регламенттің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9. Мемлекеттік қызмет көрсету мерзімдері:</w:t>
      </w:r>
      <w:r>
        <w:br/>
      </w:r>
      <w:r>
        <w:rPr>
          <w:rFonts w:ascii="Times New Roman"/>
          <w:b w:val="false"/>
          <w:i w:val="false"/>
          <w:color w:val="000000"/>
          <w:sz w:val="28"/>
        </w:rPr>
        <w:t>
</w:t>
      </w:r>
      <w:r>
        <w:rPr>
          <w:rFonts w:ascii="Times New Roman"/>
          <w:b w:val="false"/>
          <w:i w:val="false"/>
          <w:color w:val="000000"/>
          <w:sz w:val="28"/>
        </w:rPr>
        <w:t>
      1) мемлекеттік қызмет алушы Стандарттың </w:t>
      </w:r>
      <w:r>
        <w:rPr>
          <w:rFonts w:ascii="Times New Roman"/>
          <w:b w:val="false"/>
          <w:i w:val="false"/>
          <w:color w:val="000000"/>
          <w:sz w:val="28"/>
        </w:rPr>
        <w:t>11-тармағында</w:t>
      </w:r>
      <w:r>
        <w:rPr>
          <w:rFonts w:ascii="Times New Roman"/>
          <w:b w:val="false"/>
          <w:i w:val="false"/>
          <w:color w:val="000000"/>
          <w:sz w:val="28"/>
        </w:rPr>
        <w:t xml:space="preserve"> анықталған қажетті құжаттарды тапсырған сәттен бастап:</w:t>
      </w:r>
      <w:r>
        <w:br/>
      </w:r>
      <w:r>
        <w:rPr>
          <w:rFonts w:ascii="Times New Roman"/>
          <w:b w:val="false"/>
          <w:i w:val="false"/>
          <w:color w:val="000000"/>
          <w:sz w:val="28"/>
        </w:rPr>
        <w:t>
      уәкілетті органда – күнтізбелік он күн ішінде;</w:t>
      </w:r>
      <w:r>
        <w:br/>
      </w:r>
      <w:r>
        <w:rPr>
          <w:rFonts w:ascii="Times New Roman"/>
          <w:b w:val="false"/>
          <w:i w:val="false"/>
          <w:color w:val="000000"/>
          <w:sz w:val="28"/>
        </w:rPr>
        <w:t>
      Орталықта - күнтізбелік он күн ішінде көрсетіледі (мемлекеттік қызметке құжат (нәтиже) қабылдау және беру күні мемлекеттік қызмет көрсету мерзіміне кірмейді);</w:t>
      </w:r>
      <w:r>
        <w:br/>
      </w:r>
      <w:r>
        <w:rPr>
          <w:rFonts w:ascii="Times New Roman"/>
          <w:b w:val="false"/>
          <w:i w:val="false"/>
          <w:color w:val="000000"/>
          <w:sz w:val="28"/>
        </w:rPr>
        <w:t>
</w:t>
      </w:r>
      <w:r>
        <w:rPr>
          <w:rFonts w:ascii="Times New Roman"/>
          <w:b w:val="false"/>
          <w:i w:val="false"/>
          <w:color w:val="000000"/>
          <w:sz w:val="28"/>
        </w:rPr>
        <w:t>
      2) қажетті құжаттарды тапсырған кезде кезекте күтудің рұқсат берілген ең көп уақыты – 20 минуттан аспайды;</w:t>
      </w:r>
      <w:r>
        <w:br/>
      </w:r>
      <w:r>
        <w:rPr>
          <w:rFonts w:ascii="Times New Roman"/>
          <w:b w:val="false"/>
          <w:i w:val="false"/>
          <w:color w:val="000000"/>
          <w:sz w:val="28"/>
        </w:rPr>
        <w:t>
</w:t>
      </w:r>
      <w:r>
        <w:rPr>
          <w:rFonts w:ascii="Times New Roman"/>
          <w:b w:val="false"/>
          <w:i w:val="false"/>
          <w:color w:val="000000"/>
          <w:sz w:val="28"/>
        </w:rPr>
        <w:t>
      3) мемлекеттік қызметті алушы өтініш берген күні сол жерде көрсетілетін мемлекеттік қызметті алушыға қызмет көрсетудің рұқсат берілген ең көп уақыты – 20 минуттан аспайды;</w:t>
      </w:r>
      <w:r>
        <w:br/>
      </w:r>
      <w:r>
        <w:rPr>
          <w:rFonts w:ascii="Times New Roman"/>
          <w:b w:val="false"/>
          <w:i w:val="false"/>
          <w:color w:val="000000"/>
          <w:sz w:val="28"/>
        </w:rPr>
        <w:t>
</w:t>
      </w:r>
      <w:r>
        <w:rPr>
          <w:rFonts w:ascii="Times New Roman"/>
          <w:b w:val="false"/>
          <w:i w:val="false"/>
          <w:color w:val="000000"/>
          <w:sz w:val="28"/>
        </w:rPr>
        <w:t>
      4) қажетті құжаттарды алған кезде кезекте күтудің рұқсат берілген ең көп уақыты – 20 минуттан аспайды.</w:t>
      </w:r>
      <w:r>
        <w:br/>
      </w:r>
      <w:r>
        <w:rPr>
          <w:rFonts w:ascii="Times New Roman"/>
          <w:b w:val="false"/>
          <w:i w:val="false"/>
          <w:color w:val="000000"/>
          <w:sz w:val="28"/>
        </w:rPr>
        <w:t>
</w:t>
      </w:r>
      <w:r>
        <w:rPr>
          <w:rFonts w:ascii="Times New Roman"/>
          <w:b w:val="false"/>
          <w:i w:val="false"/>
          <w:color w:val="000000"/>
          <w:sz w:val="28"/>
        </w:rPr>
        <w:t>
      10. Мемлекеттік қызмет алушыдан мемлекеттік қызметті алу үшін өтінішті алған сәттен бастап және мемлекеттік қызмет нәтижесін тапсырған сәтке дейін мемлекеттік қызметті көрсету кезеңдері:</w:t>
      </w:r>
      <w:r>
        <w:br/>
      </w:r>
      <w:r>
        <w:rPr>
          <w:rFonts w:ascii="Times New Roman"/>
          <w:b w:val="false"/>
          <w:i w:val="false"/>
          <w:color w:val="000000"/>
          <w:sz w:val="28"/>
        </w:rPr>
        <w:t>
</w:t>
      </w:r>
      <w:r>
        <w:rPr>
          <w:rFonts w:ascii="Times New Roman"/>
          <w:b w:val="false"/>
          <w:i w:val="false"/>
          <w:color w:val="000000"/>
          <w:sz w:val="28"/>
        </w:rPr>
        <w:t>
      1) мемлекеттік қызмет алушы уәкілетті органға немесе Орталыққа өтініш тапсырады;</w:t>
      </w:r>
      <w:r>
        <w:br/>
      </w:r>
      <w:r>
        <w:rPr>
          <w:rFonts w:ascii="Times New Roman"/>
          <w:b w:val="false"/>
          <w:i w:val="false"/>
          <w:color w:val="000000"/>
          <w:sz w:val="28"/>
        </w:rPr>
        <w:t>
</w:t>
      </w:r>
      <w:r>
        <w:rPr>
          <w:rFonts w:ascii="Times New Roman"/>
          <w:b w:val="false"/>
          <w:i w:val="false"/>
          <w:color w:val="000000"/>
          <w:sz w:val="28"/>
        </w:rPr>
        <w:t>
      2) Орталық өтінішті тіркейді және уәкілетті органға тапсырады;</w:t>
      </w:r>
      <w:r>
        <w:br/>
      </w:r>
      <w:r>
        <w:rPr>
          <w:rFonts w:ascii="Times New Roman"/>
          <w:b w:val="false"/>
          <w:i w:val="false"/>
          <w:color w:val="000000"/>
          <w:sz w:val="28"/>
        </w:rPr>
        <w:t>
</w:t>
      </w:r>
      <w:r>
        <w:rPr>
          <w:rFonts w:ascii="Times New Roman"/>
          <w:b w:val="false"/>
          <w:i w:val="false"/>
          <w:color w:val="000000"/>
          <w:sz w:val="28"/>
        </w:rPr>
        <w:t>
      3) уәкілетті орган құжаттарды тіркейді, Орталықтан немесе мемлекеттік қызмет алушыдан келіп түскен өтінішті қарастырады, дәлелді бас тарту немесе хабарлама даярлайды, мемлекеттік қызметті көрсету нәтижесін Орталыққа немесе уәкілетті органға жүгінген жағдайда мемлекеттік қызмет алушыға тапсырады;</w:t>
      </w:r>
      <w:r>
        <w:br/>
      </w:r>
      <w:r>
        <w:rPr>
          <w:rFonts w:ascii="Times New Roman"/>
          <w:b w:val="false"/>
          <w:i w:val="false"/>
          <w:color w:val="000000"/>
          <w:sz w:val="28"/>
        </w:rPr>
        <w:t>
</w:t>
      </w:r>
      <w:r>
        <w:rPr>
          <w:rFonts w:ascii="Times New Roman"/>
          <w:b w:val="false"/>
          <w:i w:val="false"/>
          <w:color w:val="000000"/>
          <w:sz w:val="28"/>
        </w:rPr>
        <w:t>
      4) Орталық мемлекеттік қызмет алушыға хабарлама немесе дәлелді бас тарту тапсырады;</w:t>
      </w:r>
      <w:r>
        <w:br/>
      </w:r>
      <w:r>
        <w:rPr>
          <w:rFonts w:ascii="Times New Roman"/>
          <w:b w:val="false"/>
          <w:i w:val="false"/>
          <w:color w:val="000000"/>
          <w:sz w:val="28"/>
        </w:rPr>
        <w:t>
</w:t>
      </w:r>
      <w:r>
        <w:rPr>
          <w:rFonts w:ascii="Times New Roman"/>
          <w:b w:val="false"/>
          <w:i w:val="false"/>
          <w:color w:val="000000"/>
          <w:sz w:val="28"/>
        </w:rPr>
        <w:t>
      11. Уәкілетті органда және Орталықта мемлекеттік қызметті көрсету үшін құжаттарды қабылдауды жүзеге асыратын тұлғалар санының ең төмен саны бір қызметкерді құрайды.</w:t>
      </w:r>
    </w:p>
    <w:bookmarkEnd w:id="8"/>
    <w:bookmarkStart w:name="z30" w:id="9"/>
    <w:p>
      <w:pPr>
        <w:spacing w:after="0"/>
        <w:ind w:left="0"/>
        <w:jc w:val="left"/>
      </w:pPr>
      <w:r>
        <w:rPr>
          <w:rFonts w:ascii="Times New Roman"/>
          <w:b/>
          <w:i w:val="false"/>
          <w:color w:val="000000"/>
        </w:rPr>
        <w:t xml:space="preserve"> 
4. Мемлекеттік қызметті тағайындау барысындағы іс-әрекеттер (қарым-қатынастар) тәртібінің сипаттамасы</w:t>
      </w:r>
    </w:p>
    <w:bookmarkEnd w:id="9"/>
    <w:bookmarkStart w:name="z31" w:id="10"/>
    <w:p>
      <w:pPr>
        <w:spacing w:after="0"/>
        <w:ind w:left="0"/>
        <w:jc w:val="both"/>
      </w:pPr>
      <w:r>
        <w:rPr>
          <w:rFonts w:ascii="Times New Roman"/>
          <w:b w:val="false"/>
          <w:i w:val="false"/>
          <w:color w:val="000000"/>
          <w:sz w:val="28"/>
        </w:rPr>
        <w:t>
      12. Құжаттарды Орталықта қабылдау «терезелердің» мақсаттары мен орындайтын функциялары туралы ақпарат орналастырылған «терезелер» арқылы қабылданады, сондай-ақ Орталық инспекторының тегі, аты, әкесінің аты және лауазымы көрсетіледі.</w:t>
      </w:r>
      <w:r>
        <w:br/>
      </w:r>
      <w:r>
        <w:rPr>
          <w:rFonts w:ascii="Times New Roman"/>
          <w:b w:val="false"/>
          <w:i w:val="false"/>
          <w:color w:val="000000"/>
          <w:sz w:val="28"/>
        </w:rPr>
        <w:t>
</w:t>
      </w:r>
      <w:r>
        <w:rPr>
          <w:rFonts w:ascii="Times New Roman"/>
          <w:b w:val="false"/>
          <w:i w:val="false"/>
          <w:color w:val="000000"/>
          <w:sz w:val="28"/>
        </w:rPr>
        <w:t>
      13. Мемлекеттік қызмет алу үшін мемлекеттік қызмет алушы Стандарттың </w:t>
      </w:r>
      <w:r>
        <w:rPr>
          <w:rFonts w:ascii="Times New Roman"/>
          <w:b w:val="false"/>
          <w:i w:val="false"/>
          <w:color w:val="000000"/>
          <w:sz w:val="28"/>
        </w:rPr>
        <w:t>11- тармағында</w:t>
      </w:r>
      <w:r>
        <w:rPr>
          <w:rFonts w:ascii="Times New Roman"/>
          <w:b w:val="false"/>
          <w:i w:val="false"/>
          <w:color w:val="000000"/>
          <w:sz w:val="28"/>
        </w:rPr>
        <w:t xml:space="preserve"> көрсетілген құжаттарды тапсырады.</w:t>
      </w:r>
      <w:r>
        <w:br/>
      </w:r>
      <w:r>
        <w:rPr>
          <w:rFonts w:ascii="Times New Roman"/>
          <w:b w:val="false"/>
          <w:i w:val="false"/>
          <w:color w:val="000000"/>
          <w:sz w:val="28"/>
        </w:rPr>
        <w:t>
      Мемлекеттік электрондық ақпараттық ресурстар болып табылатын құжаттардың мәліметтерін уәкілетті орган электрондық цифрлық қолтаңбамен қол қойылған электрондық құжаттар нысанында орталықтардың ақпараттық жүйесі арқылы тиісті мемлекеттік ақпараттық жүйелерден алады.</w:t>
      </w:r>
      <w:r>
        <w:br/>
      </w:r>
      <w:r>
        <w:rPr>
          <w:rFonts w:ascii="Times New Roman"/>
          <w:b w:val="false"/>
          <w:i w:val="false"/>
          <w:color w:val="000000"/>
          <w:sz w:val="28"/>
        </w:rPr>
        <w:t>
      Орталықтың қызметкері құжаттар түпнұсқаларының дұрыстығын мемлекеттік органдардың мемлекеттік ақпараттық жүйелерінен ұсынылған мәліметтермен салыстырады, одан кейін түпнұсқаларды мемлекеттік қызметті алушыға қайтарады.</w:t>
      </w:r>
      <w:r>
        <w:br/>
      </w:r>
      <w:r>
        <w:rPr>
          <w:rFonts w:ascii="Times New Roman"/>
          <w:b w:val="false"/>
          <w:i w:val="false"/>
          <w:color w:val="000000"/>
          <w:sz w:val="28"/>
        </w:rPr>
        <w:t>
</w:t>
      </w:r>
      <w:r>
        <w:rPr>
          <w:rFonts w:ascii="Times New Roman"/>
          <w:b w:val="false"/>
          <w:i w:val="false"/>
          <w:color w:val="000000"/>
          <w:sz w:val="28"/>
        </w:rPr>
        <w:t>
      14. Уәкілетті органда өтініштердің нысандары күту залындағы арнайы тағанда және құжат қабылдайтын қызметкерде болады.</w:t>
      </w:r>
      <w:r>
        <w:br/>
      </w:r>
      <w:r>
        <w:rPr>
          <w:rFonts w:ascii="Times New Roman"/>
          <w:b w:val="false"/>
          <w:i w:val="false"/>
          <w:color w:val="000000"/>
          <w:sz w:val="28"/>
        </w:rPr>
        <w:t>
</w:t>
      </w:r>
      <w:r>
        <w:rPr>
          <w:rFonts w:ascii="Times New Roman"/>
          <w:b w:val="false"/>
          <w:i w:val="false"/>
          <w:color w:val="000000"/>
          <w:sz w:val="28"/>
        </w:rPr>
        <w:t>
      15. Орталықта бланкілер күту залындағы арнайы тағанда орналасады.</w:t>
      </w:r>
      <w:r>
        <w:br/>
      </w:r>
      <w:r>
        <w:rPr>
          <w:rFonts w:ascii="Times New Roman"/>
          <w:b w:val="false"/>
          <w:i w:val="false"/>
          <w:color w:val="000000"/>
          <w:sz w:val="28"/>
        </w:rPr>
        <w:t>
      Барлық қажетті құжаттарды тапсырғаннан кейін мемлекеттік қызмет алушыға:</w:t>
      </w:r>
      <w:r>
        <w:br/>
      </w:r>
      <w:r>
        <w:rPr>
          <w:rFonts w:ascii="Times New Roman"/>
          <w:b w:val="false"/>
          <w:i w:val="false"/>
          <w:color w:val="000000"/>
          <w:sz w:val="28"/>
        </w:rPr>
        <w:t>
</w:t>
      </w:r>
      <w:r>
        <w:rPr>
          <w:rFonts w:ascii="Times New Roman"/>
          <w:b w:val="false"/>
          <w:i w:val="false"/>
          <w:color w:val="000000"/>
          <w:sz w:val="28"/>
        </w:rPr>
        <w:t>
      1) уәкілетті органда – мемлекеттік қызметті алушыны тіркеу және оның мемлекеттік қызметті алу күні, құжаттарды қабылдаған жауапты адамның тегі мен аты-жөні көрсетілген талон;</w:t>
      </w:r>
      <w:r>
        <w:br/>
      </w:r>
      <w:r>
        <w:rPr>
          <w:rFonts w:ascii="Times New Roman"/>
          <w:b w:val="false"/>
          <w:i w:val="false"/>
          <w:color w:val="000000"/>
          <w:sz w:val="28"/>
        </w:rPr>
        <w:t>
</w:t>
      </w:r>
      <w:r>
        <w:rPr>
          <w:rFonts w:ascii="Times New Roman"/>
          <w:b w:val="false"/>
          <w:i w:val="false"/>
          <w:color w:val="000000"/>
          <w:sz w:val="28"/>
        </w:rPr>
        <w:t>
      2) орталықта:</w:t>
      </w:r>
      <w:r>
        <w:br/>
      </w:r>
      <w:r>
        <w:rPr>
          <w:rFonts w:ascii="Times New Roman"/>
          <w:b w:val="false"/>
          <w:i w:val="false"/>
          <w:color w:val="000000"/>
          <w:sz w:val="28"/>
        </w:rPr>
        <w:t>
      өтініштің нөмірі мен қабылдаған күні;</w:t>
      </w:r>
      <w:r>
        <w:br/>
      </w:r>
      <w:r>
        <w:rPr>
          <w:rFonts w:ascii="Times New Roman"/>
          <w:b w:val="false"/>
          <w:i w:val="false"/>
          <w:color w:val="000000"/>
          <w:sz w:val="28"/>
        </w:rPr>
        <w:t>
      сұралып отырған мемлекеттік қызметтің түрі;</w:t>
      </w:r>
      <w:r>
        <w:br/>
      </w:r>
      <w:r>
        <w:rPr>
          <w:rFonts w:ascii="Times New Roman"/>
          <w:b w:val="false"/>
          <w:i w:val="false"/>
          <w:color w:val="000000"/>
          <w:sz w:val="28"/>
        </w:rPr>
        <w:t>
      қоса берілген құжаттардың саны мен атауы;</w:t>
      </w:r>
      <w:r>
        <w:br/>
      </w:r>
      <w:r>
        <w:rPr>
          <w:rFonts w:ascii="Times New Roman"/>
          <w:b w:val="false"/>
          <w:i w:val="false"/>
          <w:color w:val="000000"/>
          <w:sz w:val="28"/>
        </w:rPr>
        <w:t>
      құжаттарды беру күні, уақыты және орыны;</w:t>
      </w:r>
      <w:r>
        <w:br/>
      </w:r>
      <w:r>
        <w:rPr>
          <w:rFonts w:ascii="Times New Roman"/>
          <w:b w:val="false"/>
          <w:i w:val="false"/>
          <w:color w:val="000000"/>
          <w:sz w:val="28"/>
        </w:rPr>
        <w:t>
      орталықтың құжаттарды ресімдеуге өтінішті қабылдаған мемлекеттік қызметті алушының тегі, аты, әкесінің аты;</w:t>
      </w:r>
      <w:r>
        <w:br/>
      </w:r>
      <w:r>
        <w:rPr>
          <w:rFonts w:ascii="Times New Roman"/>
          <w:b w:val="false"/>
          <w:i w:val="false"/>
          <w:color w:val="000000"/>
          <w:sz w:val="28"/>
        </w:rPr>
        <w:t>
      мемлекеттік қызмет алушының тегі, аты, әкесінің аты, уәкілетті өкілдің тегі, аты, әкесінің аты және олардың байланыс телефондары көрсетілген тиісті құжаттарды қабылдағаны туралы қолхат беріледі.</w:t>
      </w:r>
      <w:r>
        <w:br/>
      </w:r>
      <w:r>
        <w:rPr>
          <w:rFonts w:ascii="Times New Roman"/>
          <w:b w:val="false"/>
          <w:i w:val="false"/>
          <w:color w:val="000000"/>
          <w:sz w:val="28"/>
        </w:rPr>
        <w:t>
</w:t>
      </w:r>
      <w:r>
        <w:rPr>
          <w:rFonts w:ascii="Times New Roman"/>
          <w:b w:val="false"/>
          <w:i w:val="false"/>
          <w:color w:val="000000"/>
          <w:sz w:val="28"/>
        </w:rPr>
        <w:t>
      16. Тұрғын үй көмегін тағайындау (тағайындаудан бас тарту туралы хабарлама) туралы есеп беру:</w:t>
      </w:r>
      <w:r>
        <w:br/>
      </w:r>
      <w:r>
        <w:rPr>
          <w:rFonts w:ascii="Times New Roman"/>
          <w:b w:val="false"/>
          <w:i w:val="false"/>
          <w:color w:val="000000"/>
          <w:sz w:val="28"/>
        </w:rPr>
        <w:t>
</w:t>
      </w:r>
      <w:r>
        <w:rPr>
          <w:rFonts w:ascii="Times New Roman"/>
          <w:b w:val="false"/>
          <w:i w:val="false"/>
          <w:color w:val="000000"/>
          <w:sz w:val="28"/>
        </w:rPr>
        <w:t>
      1) уәкілетті органға жүгінген кезде мемлекеттік қызметті алушының тікелей өзі баруы не пошталық хабарлама арқылы;</w:t>
      </w:r>
      <w:r>
        <w:br/>
      </w:r>
      <w:r>
        <w:rPr>
          <w:rFonts w:ascii="Times New Roman"/>
          <w:b w:val="false"/>
          <w:i w:val="false"/>
          <w:color w:val="000000"/>
          <w:sz w:val="28"/>
        </w:rPr>
        <w:t>
</w:t>
      </w:r>
      <w:r>
        <w:rPr>
          <w:rFonts w:ascii="Times New Roman"/>
          <w:b w:val="false"/>
          <w:i w:val="false"/>
          <w:color w:val="000000"/>
          <w:sz w:val="28"/>
        </w:rPr>
        <w:t>
      2) орталыққа өзі барған кезде қолхат негізінде онда көрсетілген мерзімде «терезелер» арқылы күн сайын жүзеге асырылады.</w:t>
      </w:r>
      <w:r>
        <w:br/>
      </w:r>
      <w:r>
        <w:rPr>
          <w:rFonts w:ascii="Times New Roman"/>
          <w:b w:val="false"/>
          <w:i w:val="false"/>
          <w:color w:val="000000"/>
          <w:sz w:val="28"/>
        </w:rPr>
        <w:t>
</w:t>
      </w:r>
      <w:r>
        <w:rPr>
          <w:rFonts w:ascii="Times New Roman"/>
          <w:b w:val="false"/>
          <w:i w:val="false"/>
          <w:color w:val="000000"/>
          <w:sz w:val="28"/>
        </w:rPr>
        <w:t>
      17. Егер мемлекеттік қызметті алушы құжаттарды алуға мерзімінде жүгінбеген жағдайларда, Орталық оларды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1 (бір) ай бойы сақтауды қамтамасыз етеді.</w:t>
      </w:r>
      <w:r>
        <w:br/>
      </w:r>
      <w:r>
        <w:rPr>
          <w:rFonts w:ascii="Times New Roman"/>
          <w:b w:val="false"/>
          <w:i w:val="false"/>
          <w:color w:val="000000"/>
          <w:sz w:val="28"/>
        </w:rPr>
        <w:t>
      Орталықтың қызметкері құжаттарын қабылдаудан бас тартқан жағдайда өтініш иесіне жетпей тұрған құжаттарды көрсете отырып, қолхат береді.</w:t>
      </w:r>
      <w:r>
        <w:br/>
      </w:r>
      <w:r>
        <w:rPr>
          <w:rFonts w:ascii="Times New Roman"/>
          <w:b w:val="false"/>
          <w:i w:val="false"/>
          <w:color w:val="000000"/>
          <w:sz w:val="28"/>
        </w:rPr>
        <w:t>
      Уәкілетті орган Орталықтан түскен,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ресімдеуде қателер анықталған жағдайда құжаттардың пакетін алғаннан кейін 3 (үш) жұмыс күні ішінде (құжаттарды қабылдаған және берген күндер мемлекеттік қызмет көрсету мерзіміне кірмейді) оларды қайтарудың себебін жазбаша негіздей отырып, орталыққа қайтарады.</w:t>
      </w:r>
      <w:r>
        <w:br/>
      </w:r>
      <w:r>
        <w:rPr>
          <w:rFonts w:ascii="Times New Roman"/>
          <w:b w:val="false"/>
          <w:i w:val="false"/>
          <w:color w:val="000000"/>
          <w:sz w:val="28"/>
        </w:rPr>
        <w:t>
      Құжаттар пакетiн алғаннан кейiн орталық 1 (бiр) жұмыс күнi iшiнде мемлекеттік қызмет алушыны хабардар етедi және уәкiлеттi органның қайтару себебi туралы жазбаша негiздемесiн ұсынады.</w:t>
      </w:r>
      <w:r>
        <w:br/>
      </w:r>
      <w:r>
        <w:rPr>
          <w:rFonts w:ascii="Times New Roman"/>
          <w:b w:val="false"/>
          <w:i w:val="false"/>
          <w:color w:val="000000"/>
          <w:sz w:val="28"/>
        </w:rPr>
        <w:t>
</w:t>
      </w:r>
      <w:r>
        <w:rPr>
          <w:rFonts w:ascii="Times New Roman"/>
          <w:b w:val="false"/>
          <w:i w:val="false"/>
          <w:color w:val="000000"/>
          <w:sz w:val="28"/>
        </w:rPr>
        <w:t>
      18. Уәкілетті органның лауазымды тұлғасы немесе Орталықтың қызметкері бас тартқан жағдайда мемлекеттік қызмет алушыға 1 (бір) жұмыс күні ішінде хабардар етеді және уәкілетті органның бас тартуы туралы жазбаша негіздеме береді.</w:t>
      </w:r>
      <w:r>
        <w:br/>
      </w:r>
      <w:r>
        <w:rPr>
          <w:rFonts w:ascii="Times New Roman"/>
          <w:b w:val="false"/>
          <w:i w:val="false"/>
          <w:color w:val="000000"/>
          <w:sz w:val="28"/>
        </w:rPr>
        <w:t>
</w:t>
      </w:r>
      <w:r>
        <w:rPr>
          <w:rFonts w:ascii="Times New Roman"/>
          <w:b w:val="false"/>
          <w:i w:val="false"/>
          <w:color w:val="000000"/>
          <w:sz w:val="28"/>
        </w:rPr>
        <w:t>
      19. Мемлекеттік қызметті көрсету барысында келесі құрылымдық-функционалдық бірліктер қатысады (бұдан әрі – ҚФБ):</w:t>
      </w:r>
      <w:r>
        <w:br/>
      </w:r>
      <w:r>
        <w:rPr>
          <w:rFonts w:ascii="Times New Roman"/>
          <w:b w:val="false"/>
          <w:i w:val="false"/>
          <w:color w:val="000000"/>
          <w:sz w:val="28"/>
        </w:rPr>
        <w:t>
</w:t>
      </w:r>
      <w:r>
        <w:rPr>
          <w:rFonts w:ascii="Times New Roman"/>
          <w:b w:val="false"/>
          <w:i w:val="false"/>
          <w:color w:val="000000"/>
          <w:sz w:val="28"/>
        </w:rPr>
        <w:t>
      1) Орталық инспекторы;</w:t>
      </w:r>
      <w:r>
        <w:br/>
      </w:r>
      <w:r>
        <w:rPr>
          <w:rFonts w:ascii="Times New Roman"/>
          <w:b w:val="false"/>
          <w:i w:val="false"/>
          <w:color w:val="000000"/>
          <w:sz w:val="28"/>
        </w:rPr>
        <w:t>
</w:t>
      </w:r>
      <w:r>
        <w:rPr>
          <w:rFonts w:ascii="Times New Roman"/>
          <w:b w:val="false"/>
          <w:i w:val="false"/>
          <w:color w:val="000000"/>
          <w:sz w:val="28"/>
        </w:rPr>
        <w:t>
      2) Орталықтың жинақтаушы бөлімінің инспекторы;</w:t>
      </w:r>
      <w:r>
        <w:br/>
      </w:r>
      <w:r>
        <w:rPr>
          <w:rFonts w:ascii="Times New Roman"/>
          <w:b w:val="false"/>
          <w:i w:val="false"/>
          <w:color w:val="000000"/>
          <w:sz w:val="28"/>
        </w:rPr>
        <w:t>
</w:t>
      </w:r>
      <w:r>
        <w:rPr>
          <w:rFonts w:ascii="Times New Roman"/>
          <w:b w:val="false"/>
          <w:i w:val="false"/>
          <w:color w:val="000000"/>
          <w:sz w:val="28"/>
        </w:rPr>
        <w:t>
      3) уәкілетті органның басшылығы;</w:t>
      </w:r>
      <w:r>
        <w:br/>
      </w:r>
      <w:r>
        <w:rPr>
          <w:rFonts w:ascii="Times New Roman"/>
          <w:b w:val="false"/>
          <w:i w:val="false"/>
          <w:color w:val="000000"/>
          <w:sz w:val="28"/>
        </w:rPr>
        <w:t>
</w:t>
      </w:r>
      <w:r>
        <w:rPr>
          <w:rFonts w:ascii="Times New Roman"/>
          <w:b w:val="false"/>
          <w:i w:val="false"/>
          <w:color w:val="000000"/>
          <w:sz w:val="28"/>
        </w:rPr>
        <w:t>
      4) уәкілетті органның жауапты орындаушысы.</w:t>
      </w:r>
      <w:r>
        <w:br/>
      </w:r>
      <w:r>
        <w:rPr>
          <w:rFonts w:ascii="Times New Roman"/>
          <w:b w:val="false"/>
          <w:i w:val="false"/>
          <w:color w:val="000000"/>
          <w:sz w:val="28"/>
        </w:rPr>
        <w:t>
</w:t>
      </w:r>
      <w:r>
        <w:rPr>
          <w:rFonts w:ascii="Times New Roman"/>
          <w:b w:val="false"/>
          <w:i w:val="false"/>
          <w:color w:val="000000"/>
          <w:sz w:val="28"/>
        </w:rPr>
        <w:t>
      20. Әр бір әкімшілік іс-қимылдың (рәсімнің) орындалу мерзімі көрсете отырып, дәйектілігінің мәтіндік кестелік сипаттамасы және әр бір ҚФБ әкімшілік іс-қимылдардың (рәсімдердің) өзара қарым-қатынасы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21. Мемлекеттік қызметті көрсету барысындағы әкімшілік іс-әрекеттер мен ҚФБ логикалық жүйелілігі арасындағы өзара байланысты айқындайтын сызбалар осы Регламентке </w:t>
      </w:r>
      <w:r>
        <w:rPr>
          <w:rFonts w:ascii="Times New Roman"/>
          <w:b w:val="false"/>
          <w:i w:val="false"/>
          <w:color w:val="000000"/>
          <w:sz w:val="28"/>
        </w:rPr>
        <w:t>4-қосымшада</w:t>
      </w:r>
      <w:r>
        <w:rPr>
          <w:rFonts w:ascii="Times New Roman"/>
          <w:b w:val="false"/>
          <w:i w:val="false"/>
          <w:color w:val="000000"/>
          <w:sz w:val="28"/>
        </w:rPr>
        <w:t xml:space="preserve"> келтірілген.</w:t>
      </w:r>
    </w:p>
    <w:bookmarkEnd w:id="10"/>
    <w:bookmarkStart w:name="z49" w:id="11"/>
    <w:p>
      <w:pPr>
        <w:spacing w:after="0"/>
        <w:ind w:left="0"/>
        <w:jc w:val="left"/>
      </w:pPr>
      <w:r>
        <w:rPr>
          <w:rFonts w:ascii="Times New Roman"/>
          <w:b/>
          <w:i w:val="false"/>
          <w:color w:val="000000"/>
        </w:rPr>
        <w:t xml:space="preserve"> 
5. Мемлекеттік қызметтерді көрсететін лауазымдық тұлғалардың жауапкершілігі</w:t>
      </w:r>
    </w:p>
    <w:bookmarkEnd w:id="11"/>
    <w:bookmarkStart w:name="z50" w:id="12"/>
    <w:p>
      <w:pPr>
        <w:spacing w:after="0"/>
        <w:ind w:left="0"/>
        <w:jc w:val="both"/>
      </w:pPr>
      <w:r>
        <w:rPr>
          <w:rFonts w:ascii="Times New Roman"/>
          <w:b w:val="false"/>
          <w:i w:val="false"/>
          <w:color w:val="000000"/>
          <w:sz w:val="28"/>
        </w:rPr>
        <w:t>
      22. Мемлекеттік қызметті көрсетуге жауапты уәкілетті органның басшысы және Орталықтың басшысы (бұдан әрі – лауазымдық тұлғалар) болып табылады.</w:t>
      </w:r>
      <w:r>
        <w:br/>
      </w:r>
      <w:r>
        <w:rPr>
          <w:rFonts w:ascii="Times New Roman"/>
          <w:b w:val="false"/>
          <w:i w:val="false"/>
          <w:color w:val="000000"/>
          <w:sz w:val="28"/>
        </w:rPr>
        <w:t>
      Лауазымдық тұлғалар мемлекеттік қызметтің көрсетілуін Қазақстан Республикасының қолданыстағы заңнамасына сәйкес белгіленген мерзімдерде жүзеге асырылуына жауап береді.</w:t>
      </w:r>
    </w:p>
    <w:bookmarkEnd w:id="12"/>
    <w:bookmarkStart w:name="z51" w:id="13"/>
    <w:p>
      <w:pPr>
        <w:spacing w:after="0"/>
        <w:ind w:left="0"/>
        <w:jc w:val="both"/>
      </w:pPr>
      <w:r>
        <w:rPr>
          <w:rFonts w:ascii="Times New Roman"/>
          <w:b w:val="false"/>
          <w:i w:val="false"/>
          <w:color w:val="000000"/>
          <w:sz w:val="28"/>
        </w:rPr>
        <w:t>
«Тұрғын үй көмегін тағайындау»</w:t>
      </w:r>
      <w:r>
        <w:br/>
      </w:r>
      <w:r>
        <w:rPr>
          <w:rFonts w:ascii="Times New Roman"/>
          <w:b w:val="false"/>
          <w:i w:val="false"/>
          <w:color w:val="000000"/>
          <w:sz w:val="28"/>
        </w:rPr>
        <w:t xml:space="preserve">
мемлекеттік қызмет      </w:t>
      </w:r>
      <w:r>
        <w:br/>
      </w:r>
      <w:r>
        <w:rPr>
          <w:rFonts w:ascii="Times New Roman"/>
          <w:b w:val="false"/>
          <w:i w:val="false"/>
          <w:color w:val="000000"/>
          <w:sz w:val="28"/>
        </w:rPr>
        <w:t xml:space="preserve">
регламентіне         </w:t>
      </w:r>
      <w:r>
        <w:br/>
      </w:r>
      <w:r>
        <w:rPr>
          <w:rFonts w:ascii="Times New Roman"/>
          <w:b w:val="false"/>
          <w:i w:val="false"/>
          <w:color w:val="000000"/>
          <w:sz w:val="28"/>
        </w:rPr>
        <w:t xml:space="preserve">
1-қосымша           </w:t>
      </w:r>
    </w:p>
    <w:bookmarkEnd w:id="13"/>
    <w:bookmarkStart w:name="z52" w:id="14"/>
    <w:p>
      <w:pPr>
        <w:spacing w:after="0"/>
        <w:ind w:left="0"/>
        <w:jc w:val="left"/>
      </w:pPr>
      <w:r>
        <w:rPr>
          <w:rFonts w:ascii="Times New Roman"/>
          <w:b/>
          <w:i w:val="false"/>
          <w:color w:val="000000"/>
        </w:rPr>
        <w:t xml:space="preserve"> 
Мемлекеттік қызметті көрсету бойынша уәкілетті органдардың тізбесі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9"/>
        <w:gridCol w:w="4098"/>
        <w:gridCol w:w="2998"/>
        <w:gridCol w:w="3294"/>
        <w:gridCol w:w="1941"/>
      </w:tblGrid>
      <w:tr>
        <w:trPr>
          <w:trHeight w:val="72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135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ауданының жұмыспен қамту және әлеуметтік бағдарламалар бөлімі» мемлекеттік мекемесі</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020100, Ақкөл қаласы, Нұрмағамбетов көшесі, 81</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демалыс сенбі және жексенбі</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8-71638</w:t>
            </w:r>
            <w:r>
              <w:br/>
            </w:r>
            <w:r>
              <w:rPr>
                <w:rFonts w:ascii="Times New Roman"/>
                <w:b w:val="false"/>
                <w:i w:val="false"/>
                <w:color w:val="000000"/>
                <w:sz w:val="20"/>
              </w:rPr>
              <w:t>
2-10-48</w:t>
            </w:r>
          </w:p>
        </w:tc>
      </w:tr>
      <w:tr>
        <w:trPr>
          <w:trHeight w:val="129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ауданының жұмыспен қамту және әлеуметтік бағдарламалар бөлімі» мемлекеттік мекемесі</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020200, Аршалы селосы, Ташенов көшесі, 47</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демалыс-сенбі және жексенбі</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8-71644</w:t>
            </w:r>
            <w:r>
              <w:br/>
            </w:r>
            <w:r>
              <w:rPr>
                <w:rFonts w:ascii="Times New Roman"/>
                <w:b w:val="false"/>
                <w:i w:val="false"/>
                <w:color w:val="000000"/>
                <w:sz w:val="20"/>
              </w:rPr>
              <w:t>
2-13-76</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ауданының жұмыспен қамту және әлеуметтік бағдарламалар бөлімі» мемлекеттік мекемесі</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020300, Астраханка селосы, Әл-Фараби көшесі, 50</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демалыс-сенбі және жексенбі</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8-71641</w:t>
            </w:r>
            <w:r>
              <w:br/>
            </w:r>
            <w:r>
              <w:rPr>
                <w:rFonts w:ascii="Times New Roman"/>
                <w:b w:val="false"/>
                <w:i w:val="false"/>
                <w:color w:val="000000"/>
                <w:sz w:val="20"/>
              </w:rPr>
              <w:t>
2-25-34</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жұмыспен қамту және әлеуметтік бағдарламалар бөлімі» мемлекеттік мекемесі</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020400, Атбасар қаласы, Ағыбай батыр көшесі, 50</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демалыс-сенбі және жексенбі</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w:t>
            </w:r>
            <w:r>
              <w:br/>
            </w:r>
            <w:r>
              <w:rPr>
                <w:rFonts w:ascii="Times New Roman"/>
                <w:b w:val="false"/>
                <w:i w:val="false"/>
                <w:color w:val="000000"/>
                <w:sz w:val="20"/>
              </w:rPr>
              <w:t>
2-45-69</w:t>
            </w:r>
          </w:p>
        </w:tc>
      </w:tr>
      <w:tr>
        <w:trPr>
          <w:trHeight w:val="138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ауданының жұмыспен қамту және әлеуметтік бағдарламалар бөлімі» мемлекеттік мекемесі</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020500, Макинск қаласы, Некрасов көшесі, 19</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демалыс-сенбі және жексенбі</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8-71646</w:t>
            </w:r>
            <w:r>
              <w:br/>
            </w:r>
            <w:r>
              <w:rPr>
                <w:rFonts w:ascii="Times New Roman"/>
                <w:b w:val="false"/>
                <w:i w:val="false"/>
                <w:color w:val="000000"/>
                <w:sz w:val="20"/>
              </w:rPr>
              <w:t>
2-14-26</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ауданының жұмыспен қамту және әлеуметтік бағдарламалар бөлімі» мемлекеттік мекемесі</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021700, Щучинск қаласы, 8 март көшесі, 24</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демалыс-сенбі және жексенбі</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8-716-36</w:t>
            </w:r>
            <w:r>
              <w:br/>
            </w:r>
            <w:r>
              <w:rPr>
                <w:rFonts w:ascii="Times New Roman"/>
                <w:b w:val="false"/>
                <w:i w:val="false"/>
                <w:color w:val="000000"/>
                <w:sz w:val="20"/>
              </w:rPr>
              <w:t>
4-27-68</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ауданының жұмыспен қамту және әлеуметтік бағдарламалар бөлімі» мемлекеттік мекемесі</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020600, Егіндікөл селосы, Победа көшесі, 6</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демалыс-сенбі және жексенбі</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8-71642</w:t>
            </w:r>
            <w:r>
              <w:br/>
            </w:r>
            <w:r>
              <w:rPr>
                <w:rFonts w:ascii="Times New Roman"/>
                <w:b w:val="false"/>
                <w:i w:val="false"/>
                <w:color w:val="000000"/>
                <w:sz w:val="20"/>
              </w:rPr>
              <w:t>
2-15-44</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ауданының жұмыспен қамту және әлеуметтік бағдарламалар бөлімі» мемлекеттік мекемесі</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020700 Степняк қаласы, Ленин көшесі, 64</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демалыс-сенбі және жексенбі</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8-71639</w:t>
            </w:r>
            <w:r>
              <w:br/>
            </w:r>
            <w:r>
              <w:rPr>
                <w:rFonts w:ascii="Times New Roman"/>
                <w:b w:val="false"/>
                <w:i w:val="false"/>
                <w:color w:val="000000"/>
                <w:sz w:val="20"/>
              </w:rPr>
              <w:t>
2-21-29</w:t>
            </w:r>
          </w:p>
        </w:tc>
      </w:tr>
      <w:tr>
        <w:trPr>
          <w:trHeight w:val="69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ауданының жұмыспен қамту және әлеуметтік бағдарламалар бөлімі» мемлекеттік мекемесі</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020800, Ерейментау қаласы, Кенесары көшесі, 87</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демалыс-сенбі және жексенбі</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8-71633</w:t>
            </w:r>
            <w:r>
              <w:br/>
            </w:r>
            <w:r>
              <w:rPr>
                <w:rFonts w:ascii="Times New Roman"/>
                <w:b w:val="false"/>
                <w:i w:val="false"/>
                <w:color w:val="000000"/>
                <w:sz w:val="20"/>
              </w:rPr>
              <w:t>
2-37-44</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ауданының жұмыспен қамту және әлеуметтік бағдарламалар бөлімі» мемлекеттік мекемесі</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020900, Есіл қаласы, Қонаев көшесі, 5</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демалыс-сенбі және жексенбі</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w:t>
            </w:r>
            <w:r>
              <w:br/>
            </w:r>
            <w:r>
              <w:rPr>
                <w:rFonts w:ascii="Times New Roman"/>
                <w:b w:val="false"/>
                <w:i w:val="false"/>
                <w:color w:val="000000"/>
                <w:sz w:val="20"/>
              </w:rPr>
              <w:t>
2-16-57</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ауданының жұмыспен қамту және әлеуметтік бағдарламалар бөлімі» мемлекеттік мекемесі</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021000, Жаксы селосы, Дружба көшесі, 3</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демалыс-сенбі және жексенбі</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8-71635</w:t>
            </w:r>
            <w:r>
              <w:br/>
            </w:r>
            <w:r>
              <w:rPr>
                <w:rFonts w:ascii="Times New Roman"/>
                <w:b w:val="false"/>
                <w:i w:val="false"/>
                <w:color w:val="000000"/>
                <w:sz w:val="20"/>
              </w:rPr>
              <w:t>
2-13-00</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ауданының жұмыспен қамту және әлеуметтік бағдарламалар бөлімі» мемлекеттік мекемесі</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021100, Державинск қаласы, Ленин көшесі, 32</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демалыс-сенбі және жексенбі</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8-716489</w:t>
            </w:r>
            <w:r>
              <w:br/>
            </w:r>
            <w:r>
              <w:rPr>
                <w:rFonts w:ascii="Times New Roman"/>
                <w:b w:val="false"/>
                <w:i w:val="false"/>
                <w:color w:val="000000"/>
                <w:sz w:val="20"/>
              </w:rPr>
              <w:t>
-17-02</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ауданының жұмыспен қамту және әлеуметтік бағдарламалар бөлімі» мемлекеттік мекемесі</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021200, Зеренді селосы, Мир көшесі, 64</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демалыс-сенбі және жексенбі</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w:t>
            </w:r>
            <w:r>
              <w:br/>
            </w:r>
            <w:r>
              <w:rPr>
                <w:rFonts w:ascii="Times New Roman"/>
                <w:b w:val="false"/>
                <w:i w:val="false"/>
                <w:color w:val="000000"/>
                <w:sz w:val="20"/>
              </w:rPr>
              <w:t>
2-11-68</w:t>
            </w:r>
          </w:p>
        </w:tc>
      </w:tr>
      <w:tr>
        <w:trPr>
          <w:trHeight w:val="126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ауданының жұмыспен қамту және әлеуметтік бағдарламалар бөлімі» мемлекеттік мекемесі</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021300, Коргалжын селосы, Балғамбаев көшесі, 9</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демалыс-сенбі және жексенбі</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8-71637</w:t>
            </w:r>
            <w:r>
              <w:br/>
            </w:r>
            <w:r>
              <w:rPr>
                <w:rFonts w:ascii="Times New Roman"/>
                <w:b w:val="false"/>
                <w:i w:val="false"/>
                <w:color w:val="000000"/>
                <w:sz w:val="20"/>
              </w:rPr>
              <w:t>
2-11-83</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ауданының жұмыспен қамту және әлеуметтік бағдарламалар бөлімі» мемлекеттік мекемесі</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021400, Балкашино селосы, Ленин көшесі, 117</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демалыс-сенбі және жексенбі</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w:t>
            </w:r>
            <w:r>
              <w:br/>
            </w:r>
            <w:r>
              <w:rPr>
                <w:rFonts w:ascii="Times New Roman"/>
                <w:b w:val="false"/>
                <w:i w:val="false"/>
                <w:color w:val="000000"/>
                <w:sz w:val="20"/>
              </w:rPr>
              <w:t>
9-17-43</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ауданының жұмыспен қамту және әлеуметтік бағдарламалар бөлімі» мемлекеттік мекемесі</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010021, Ақмол селосы, Гагарин көшесі, 15</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демалыс-сенбі және жексенбі</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8-71651</w:t>
            </w:r>
            <w:r>
              <w:br/>
            </w:r>
            <w:r>
              <w:rPr>
                <w:rFonts w:ascii="Times New Roman"/>
                <w:b w:val="false"/>
                <w:i w:val="false"/>
                <w:color w:val="000000"/>
                <w:sz w:val="20"/>
              </w:rPr>
              <w:t>
3-11-10</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ауданының жұмыспен қамту және әлеуметтік бағдарламалар бөлімі» мемлекеттік мекемесі</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021600, Шортанды кенті, Абылай хан көшесі, 22</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демалыс-сенбі және жексенбі</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8-71631</w:t>
            </w:r>
            <w:r>
              <w:br/>
            </w:r>
            <w:r>
              <w:rPr>
                <w:rFonts w:ascii="Times New Roman"/>
                <w:b w:val="false"/>
                <w:i w:val="false"/>
                <w:color w:val="000000"/>
                <w:sz w:val="20"/>
              </w:rPr>
              <w:t>
2-19-75</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 қаласының жұмыспен қамту және әлеуметтік бағдарламалар бөлімі» мемлекеттік мекемесі</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021500, Степногорск қаласы, 4 ықшам ауданы</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демалыс-сенбі және жексенбі</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8-71645</w:t>
            </w:r>
            <w:r>
              <w:br/>
            </w:r>
            <w:r>
              <w:rPr>
                <w:rFonts w:ascii="Times New Roman"/>
                <w:b w:val="false"/>
                <w:i w:val="false"/>
                <w:color w:val="000000"/>
                <w:sz w:val="20"/>
              </w:rPr>
              <w:t>
6-26-33,</w:t>
            </w:r>
            <w:r>
              <w:br/>
            </w:r>
            <w:r>
              <w:rPr>
                <w:rFonts w:ascii="Times New Roman"/>
                <w:b w:val="false"/>
                <w:i w:val="false"/>
                <w:color w:val="000000"/>
                <w:sz w:val="20"/>
              </w:rPr>
              <w:t>
6-20-30</w:t>
            </w:r>
          </w:p>
        </w:tc>
      </w:tr>
      <w:tr>
        <w:trPr>
          <w:trHeight w:val="91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қаласының жұмыспен қамту және әлеуметтік бағдарламалар бөлімі» мемлекеттік мекемесі</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020000 Көкшетау қаласы, Локомотивная көшесі, 9 «а»</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демалыс-сенбі және жексенбі</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w:t>
            </w:r>
            <w:r>
              <w:br/>
            </w:r>
            <w:r>
              <w:rPr>
                <w:rFonts w:ascii="Times New Roman"/>
                <w:b w:val="false"/>
                <w:i w:val="false"/>
                <w:color w:val="000000"/>
                <w:sz w:val="20"/>
              </w:rPr>
              <w:t>
31-92-76</w:t>
            </w:r>
            <w:r>
              <w:br/>
            </w:r>
            <w:r>
              <w:rPr>
                <w:rFonts w:ascii="Times New Roman"/>
                <w:b w:val="false"/>
                <w:i w:val="false"/>
                <w:color w:val="000000"/>
                <w:sz w:val="20"/>
              </w:rPr>
              <w:t>
31-92-78</w:t>
            </w:r>
          </w:p>
        </w:tc>
      </w:tr>
    </w:tbl>
    <w:bookmarkStart w:name="z53" w:id="15"/>
    <w:p>
      <w:pPr>
        <w:spacing w:after="0"/>
        <w:ind w:left="0"/>
        <w:jc w:val="both"/>
      </w:pPr>
      <w:r>
        <w:rPr>
          <w:rFonts w:ascii="Times New Roman"/>
          <w:b w:val="false"/>
          <w:i w:val="false"/>
          <w:color w:val="000000"/>
          <w:sz w:val="28"/>
        </w:rPr>
        <w:t>
«Тұрғын үй көмегін тағайындау»</w:t>
      </w:r>
      <w:r>
        <w:br/>
      </w:r>
      <w:r>
        <w:rPr>
          <w:rFonts w:ascii="Times New Roman"/>
          <w:b w:val="false"/>
          <w:i w:val="false"/>
          <w:color w:val="000000"/>
          <w:sz w:val="28"/>
        </w:rPr>
        <w:t xml:space="preserve">
мемлекеттік қызмет      </w:t>
      </w:r>
      <w:r>
        <w:br/>
      </w:r>
      <w:r>
        <w:rPr>
          <w:rFonts w:ascii="Times New Roman"/>
          <w:b w:val="false"/>
          <w:i w:val="false"/>
          <w:color w:val="000000"/>
          <w:sz w:val="28"/>
        </w:rPr>
        <w:t xml:space="preserve">
регламентіне         </w:t>
      </w:r>
      <w:r>
        <w:br/>
      </w:r>
      <w:r>
        <w:rPr>
          <w:rFonts w:ascii="Times New Roman"/>
          <w:b w:val="false"/>
          <w:i w:val="false"/>
          <w:color w:val="000000"/>
          <w:sz w:val="28"/>
        </w:rPr>
        <w:t xml:space="preserve">
2-қосымша           </w:t>
      </w:r>
    </w:p>
    <w:bookmarkEnd w:id="15"/>
    <w:bookmarkStart w:name="z54" w:id="16"/>
    <w:p>
      <w:pPr>
        <w:spacing w:after="0"/>
        <w:ind w:left="0"/>
        <w:jc w:val="left"/>
      </w:pPr>
      <w:r>
        <w:rPr>
          <w:rFonts w:ascii="Times New Roman"/>
          <w:b/>
          <w:i w:val="false"/>
          <w:color w:val="000000"/>
        </w:rPr>
        <w:t xml:space="preserve"> 
Мемлекеттік қызметті көрсету бойынша Халыққа қызмет көрсету орталықтарының тізбесі</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34"/>
        <w:gridCol w:w="3063"/>
        <w:gridCol w:w="3831"/>
        <w:gridCol w:w="1872"/>
      </w:tblGrid>
      <w:tr>
        <w:trPr>
          <w:trHeight w:val="30" w:hRule="atLeast"/>
        </w:trPr>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w:t>
            </w:r>
            <w:r>
              <w:br/>
            </w:r>
            <w:r>
              <w:rPr>
                <w:rFonts w:ascii="Times New Roman"/>
                <w:b w:val="false"/>
                <w:i w:val="false"/>
                <w:color w:val="000000"/>
                <w:sz w:val="20"/>
              </w:rPr>
              <w:t>
телефоны</w:t>
            </w:r>
          </w:p>
        </w:tc>
      </w:tr>
      <w:tr>
        <w:trPr>
          <w:trHeight w:val="30" w:hRule="atLeast"/>
        </w:trPr>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 көрсету орталығы» РММ</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Әуезов көшесі, 189 «а»</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сағат 20.00-ге дейін, демалыс күні - жексенбі</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w:t>
            </w:r>
            <w:r>
              <w:br/>
            </w:r>
            <w:r>
              <w:rPr>
                <w:rFonts w:ascii="Times New Roman"/>
                <w:b w:val="false"/>
                <w:i w:val="false"/>
                <w:color w:val="000000"/>
                <w:sz w:val="20"/>
              </w:rPr>
              <w:t>
40-10-63</w:t>
            </w:r>
          </w:p>
        </w:tc>
      </w:tr>
      <w:tr>
        <w:trPr>
          <w:trHeight w:val="30" w:hRule="atLeast"/>
        </w:trPr>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 көрсету орталығы» РММ Ақкөл аудандық филиалы</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Ақкөл қаласы, Нұрмағамбетов көшесі, 102</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сағат 18.00-ге дейін, демалыс күндері - сенбі мен жексенбі</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8-716-38</w:t>
            </w:r>
            <w:r>
              <w:br/>
            </w:r>
            <w:r>
              <w:rPr>
                <w:rFonts w:ascii="Times New Roman"/>
                <w:b w:val="false"/>
                <w:i w:val="false"/>
                <w:color w:val="000000"/>
                <w:sz w:val="20"/>
              </w:rPr>
              <w:t>
2-28-44</w:t>
            </w:r>
          </w:p>
        </w:tc>
      </w:tr>
      <w:tr>
        <w:trPr>
          <w:trHeight w:val="30" w:hRule="atLeast"/>
        </w:trPr>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 көрсету орталығы» РММ Аршалы аудандық филиалы</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Аршалы кенті, М. Маметова көшесі, 19</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сағат 18.00-ге дейін, демалыс күндері - сенбі мен жексенбі</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8-716-44</w:t>
            </w:r>
            <w:r>
              <w:br/>
            </w:r>
            <w:r>
              <w:rPr>
                <w:rFonts w:ascii="Times New Roman"/>
                <w:b w:val="false"/>
                <w:i w:val="false"/>
                <w:color w:val="000000"/>
                <w:sz w:val="20"/>
              </w:rPr>
              <w:t>
2-10-77</w:t>
            </w:r>
            <w:r>
              <w:br/>
            </w:r>
            <w:r>
              <w:rPr>
                <w:rFonts w:ascii="Times New Roman"/>
                <w:b w:val="false"/>
                <w:i w:val="false"/>
                <w:color w:val="000000"/>
                <w:sz w:val="20"/>
              </w:rPr>
              <w:t>
2-11-11</w:t>
            </w:r>
          </w:p>
        </w:tc>
      </w:tr>
      <w:tr>
        <w:trPr>
          <w:trHeight w:val="30" w:hRule="atLeast"/>
        </w:trPr>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 көрсету орталығы» РММ Астрахан аудандық филиалы</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Астраханка селосы, Әл-фараби көшесі, 44 «г».</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сағат 18.00-ге дейін, демалыс күндері - сенбі мен жексенбі</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8-716-41</w:t>
            </w:r>
            <w:r>
              <w:br/>
            </w:r>
            <w:r>
              <w:rPr>
                <w:rFonts w:ascii="Times New Roman"/>
                <w:b w:val="false"/>
                <w:i w:val="false"/>
                <w:color w:val="000000"/>
                <w:sz w:val="20"/>
              </w:rPr>
              <w:t>
2-35-96</w:t>
            </w:r>
            <w:r>
              <w:br/>
            </w:r>
            <w:r>
              <w:rPr>
                <w:rFonts w:ascii="Times New Roman"/>
                <w:b w:val="false"/>
                <w:i w:val="false"/>
                <w:color w:val="000000"/>
                <w:sz w:val="20"/>
              </w:rPr>
              <w:t>
2-27-50</w:t>
            </w:r>
          </w:p>
        </w:tc>
      </w:tr>
      <w:tr>
        <w:trPr>
          <w:trHeight w:val="30" w:hRule="atLeast"/>
        </w:trPr>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 көрсету орталығы» РММ Атбасар аудандық филиалы</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Атбасар қаласы, Уәлиханов көшесі, 11</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сағат 18.00-ге дейін, демалыс күндері - сенбі мен жексенбі</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w:t>
            </w:r>
            <w:r>
              <w:br/>
            </w:r>
            <w:r>
              <w:rPr>
                <w:rFonts w:ascii="Times New Roman"/>
                <w:b w:val="false"/>
                <w:i w:val="false"/>
                <w:color w:val="000000"/>
                <w:sz w:val="20"/>
              </w:rPr>
              <w:t>
2-45-94</w:t>
            </w:r>
            <w:r>
              <w:br/>
            </w:r>
            <w:r>
              <w:rPr>
                <w:rFonts w:ascii="Times New Roman"/>
                <w:b w:val="false"/>
                <w:i w:val="false"/>
                <w:color w:val="000000"/>
                <w:sz w:val="20"/>
              </w:rPr>
              <w:t>
4-07-22</w:t>
            </w:r>
            <w:r>
              <w:br/>
            </w:r>
            <w:r>
              <w:rPr>
                <w:rFonts w:ascii="Times New Roman"/>
                <w:b w:val="false"/>
                <w:i w:val="false"/>
                <w:color w:val="000000"/>
                <w:sz w:val="20"/>
              </w:rPr>
              <w:t>
4-12-58</w:t>
            </w:r>
          </w:p>
        </w:tc>
      </w:tr>
      <w:tr>
        <w:trPr>
          <w:trHeight w:val="30" w:hRule="atLeast"/>
        </w:trPr>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 көрсету орталығы» РММ Бұланды аудандық филиалы</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 Макинск қаласы, Интернациональная көшесі, 10</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сағат 18.00-ге дейін, демалыс күндері - сенбі мен жексенбі</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8-716-46</w:t>
            </w:r>
            <w:r>
              <w:br/>
            </w:r>
            <w:r>
              <w:rPr>
                <w:rFonts w:ascii="Times New Roman"/>
                <w:b w:val="false"/>
                <w:i w:val="false"/>
                <w:color w:val="000000"/>
                <w:sz w:val="20"/>
              </w:rPr>
              <w:t>
2-37-20</w:t>
            </w:r>
          </w:p>
        </w:tc>
      </w:tr>
      <w:tr>
        <w:trPr>
          <w:trHeight w:val="30" w:hRule="atLeast"/>
        </w:trPr>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 көрсету орталығы» РММ Бурабай аудандық филиалы</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 Щучье қаласы, Абылайхан көшесі, 42</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сағат 18.00-ге дейін, демалыс күндері - сенбі мен жексенбі</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8-716-36</w:t>
            </w:r>
            <w:r>
              <w:br/>
            </w:r>
            <w:r>
              <w:rPr>
                <w:rFonts w:ascii="Times New Roman"/>
                <w:b w:val="false"/>
                <w:i w:val="false"/>
                <w:color w:val="000000"/>
                <w:sz w:val="20"/>
              </w:rPr>
              <w:t>
4-29-97</w:t>
            </w:r>
          </w:p>
        </w:tc>
      </w:tr>
      <w:tr>
        <w:trPr>
          <w:trHeight w:val="30" w:hRule="atLeast"/>
        </w:trPr>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 көрсету орталығы» РММ Егіндікөл аудандық филиалы</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 Егіндікөл селосы, Победа көшесі, 7</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сағат 18.00-ге дейін, демалыс күндері - сенбі мен жексенбі</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8-716-42</w:t>
            </w:r>
            <w:r>
              <w:br/>
            </w:r>
            <w:r>
              <w:rPr>
                <w:rFonts w:ascii="Times New Roman"/>
                <w:b w:val="false"/>
                <w:i w:val="false"/>
                <w:color w:val="000000"/>
                <w:sz w:val="20"/>
              </w:rPr>
              <w:t>
2-12-57</w:t>
            </w:r>
          </w:p>
        </w:tc>
      </w:tr>
      <w:tr>
        <w:trPr>
          <w:trHeight w:val="30" w:hRule="atLeast"/>
        </w:trPr>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 көрсету орталығы» РММ Еңбекшілдер аудандық филиалы</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w:t>
            </w:r>
            <w:r>
              <w:br/>
            </w:r>
            <w:r>
              <w:rPr>
                <w:rFonts w:ascii="Times New Roman"/>
                <w:b w:val="false"/>
                <w:i w:val="false"/>
                <w:color w:val="000000"/>
                <w:sz w:val="20"/>
              </w:rPr>
              <w:t>
ауданы, Степняк қаласы, Біржан Сал көшесі, 71</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сағат 18.00-ге дейін, демалыс күндері - сенбі мен жексенбі</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8-716-39</w:t>
            </w:r>
            <w:r>
              <w:br/>
            </w:r>
            <w:r>
              <w:rPr>
                <w:rFonts w:ascii="Times New Roman"/>
                <w:b w:val="false"/>
                <w:i w:val="false"/>
                <w:color w:val="000000"/>
                <w:sz w:val="20"/>
              </w:rPr>
              <w:t>
2-22-18</w:t>
            </w:r>
            <w:r>
              <w:br/>
            </w:r>
            <w:r>
              <w:rPr>
                <w:rFonts w:ascii="Times New Roman"/>
                <w:b w:val="false"/>
                <w:i w:val="false"/>
                <w:color w:val="000000"/>
                <w:sz w:val="20"/>
              </w:rPr>
              <w:t>
2-22-42</w:t>
            </w:r>
          </w:p>
        </w:tc>
      </w:tr>
      <w:tr>
        <w:trPr>
          <w:trHeight w:val="30" w:hRule="atLeast"/>
        </w:trPr>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 көрсету орталығы» РММ Ерейментау аудандық филиалы</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Ерейментау қаласы, Уәлиханов көшесі, 39</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сағат 18.00-ге дейін, демалыс күндері - сенбі мен жексенбі</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8-716-33</w:t>
            </w:r>
            <w:r>
              <w:br/>
            </w:r>
            <w:r>
              <w:rPr>
                <w:rFonts w:ascii="Times New Roman"/>
                <w:b w:val="false"/>
                <w:i w:val="false"/>
                <w:color w:val="000000"/>
                <w:sz w:val="20"/>
              </w:rPr>
              <w:t>
2-44-92</w:t>
            </w:r>
          </w:p>
        </w:tc>
      </w:tr>
      <w:tr>
        <w:trPr>
          <w:trHeight w:val="30" w:hRule="atLeast"/>
        </w:trPr>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 көрсету орталығы» РММ Есіл аудандық филиалы</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Есіл қаласы, Победа көшесі,56</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сағат 18.00-ге дейін, демалыс күндері - сенбі мен жексенбі</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w:t>
            </w:r>
            <w:r>
              <w:br/>
            </w:r>
            <w:r>
              <w:rPr>
                <w:rFonts w:ascii="Times New Roman"/>
                <w:b w:val="false"/>
                <w:i w:val="false"/>
                <w:color w:val="000000"/>
                <w:sz w:val="20"/>
              </w:rPr>
              <w:t>
2-22-05</w:t>
            </w:r>
            <w:r>
              <w:br/>
            </w:r>
            <w:r>
              <w:rPr>
                <w:rFonts w:ascii="Times New Roman"/>
                <w:b w:val="false"/>
                <w:i w:val="false"/>
                <w:color w:val="000000"/>
                <w:sz w:val="20"/>
              </w:rPr>
              <w:t>
2-22-07</w:t>
            </w:r>
          </w:p>
        </w:tc>
      </w:tr>
      <w:tr>
        <w:trPr>
          <w:trHeight w:val="30" w:hRule="atLeast"/>
        </w:trPr>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 көрсету орталығы» РММ Жақсы аудандық филиалы</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Жақсы селосы, Ленин көшесі, 8</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сағат 18.00-ге дейін, демалыс күндері - сенбі мен жексенбі</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8-716-35</w:t>
            </w:r>
            <w:r>
              <w:br/>
            </w:r>
            <w:r>
              <w:rPr>
                <w:rFonts w:ascii="Times New Roman"/>
                <w:b w:val="false"/>
                <w:i w:val="false"/>
                <w:color w:val="000000"/>
                <w:sz w:val="20"/>
              </w:rPr>
              <w:t>
2-17-10</w:t>
            </w:r>
          </w:p>
        </w:tc>
      </w:tr>
      <w:tr>
        <w:trPr>
          <w:trHeight w:val="30" w:hRule="atLeast"/>
        </w:trPr>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 көрсету орталығы» РММ Жарқайың аудандық филиалы</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Державинск қаласы, Ғабдуллин көшесі, 104</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сағат 18.00-ге дейін, демалыс күндері - сенбі мен жексенбі</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w:t>
            </w:r>
            <w:r>
              <w:br/>
            </w:r>
            <w:r>
              <w:rPr>
                <w:rFonts w:ascii="Times New Roman"/>
                <w:b w:val="false"/>
                <w:i w:val="false"/>
                <w:color w:val="000000"/>
                <w:sz w:val="20"/>
              </w:rPr>
              <w:t>
9-00-35</w:t>
            </w:r>
          </w:p>
        </w:tc>
      </w:tr>
      <w:tr>
        <w:trPr>
          <w:trHeight w:val="30" w:hRule="atLeast"/>
        </w:trPr>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 көрсету орталығы» РММ Зеренді аудандық филиалы</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w:t>
            </w:r>
            <w:r>
              <w:br/>
            </w:r>
            <w:r>
              <w:rPr>
                <w:rFonts w:ascii="Times New Roman"/>
                <w:b w:val="false"/>
                <w:i w:val="false"/>
                <w:color w:val="000000"/>
                <w:sz w:val="20"/>
              </w:rPr>
              <w:t>
Зеренді селосы, Мир көшесі, 52</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сағат 18.00-ге дейін, демалыс күндері - сенбі мен жексенбі</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w:t>
            </w:r>
            <w:r>
              <w:br/>
            </w:r>
            <w:r>
              <w:rPr>
                <w:rFonts w:ascii="Times New Roman"/>
                <w:b w:val="false"/>
                <w:i w:val="false"/>
                <w:color w:val="000000"/>
                <w:sz w:val="20"/>
              </w:rPr>
              <w:t>
20-0-74</w:t>
            </w:r>
          </w:p>
        </w:tc>
      </w:tr>
      <w:tr>
        <w:trPr>
          <w:trHeight w:val="30" w:hRule="atLeast"/>
        </w:trPr>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 көрсету орталығы» РММ Қорғалжын аудандық филиалы</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 Қорғалжын селосы, Абай көшесі, 43</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сағат 18.00-ге дейін, демалыс күндері - сенбі мен жексенбі</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8-716-37</w:t>
            </w:r>
            <w:r>
              <w:br/>
            </w:r>
            <w:r>
              <w:rPr>
                <w:rFonts w:ascii="Times New Roman"/>
                <w:b w:val="false"/>
                <w:i w:val="false"/>
                <w:color w:val="000000"/>
                <w:sz w:val="20"/>
              </w:rPr>
              <w:t>
2-23-71</w:t>
            </w:r>
          </w:p>
        </w:tc>
      </w:tr>
      <w:tr>
        <w:trPr>
          <w:trHeight w:val="30" w:hRule="atLeast"/>
        </w:trPr>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 көрсету орталығы» РММ Сандықтау аудандық филиалы</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Балкашино селосы, Ленин көшесі, 119</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сағат 18.00-ге дейін, демалыс күндері - сенбі мен жексенбі</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w:t>
            </w:r>
            <w:r>
              <w:br/>
            </w:r>
            <w:r>
              <w:rPr>
                <w:rFonts w:ascii="Times New Roman"/>
                <w:b w:val="false"/>
                <w:i w:val="false"/>
                <w:color w:val="000000"/>
                <w:sz w:val="20"/>
              </w:rPr>
              <w:t>
9-26-66</w:t>
            </w:r>
          </w:p>
        </w:tc>
      </w:tr>
      <w:tr>
        <w:trPr>
          <w:trHeight w:val="30" w:hRule="atLeast"/>
        </w:trPr>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 көрсету орталығы» РММ Целиноград аудандық филиалы</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Ақмол ауылы Гагарин көшесі, 15</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сағат 18.00-ге дейін, демалыс күндері - сенбі мен жексенбі</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8-716-51</w:t>
            </w:r>
            <w:r>
              <w:br/>
            </w:r>
            <w:r>
              <w:rPr>
                <w:rFonts w:ascii="Times New Roman"/>
                <w:b w:val="false"/>
                <w:i w:val="false"/>
                <w:color w:val="000000"/>
                <w:sz w:val="20"/>
              </w:rPr>
              <w:t>
3-12-30</w:t>
            </w:r>
            <w:r>
              <w:br/>
            </w:r>
            <w:r>
              <w:rPr>
                <w:rFonts w:ascii="Times New Roman"/>
                <w:b w:val="false"/>
                <w:i w:val="false"/>
                <w:color w:val="000000"/>
                <w:sz w:val="20"/>
              </w:rPr>
              <w:t>
3-11-98</w:t>
            </w:r>
          </w:p>
        </w:tc>
      </w:tr>
      <w:tr>
        <w:trPr>
          <w:trHeight w:val="30" w:hRule="atLeast"/>
        </w:trPr>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 көрсету орталығы» РММ Шортанды аудандық филиалы</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Шортанды кенті, Безымянная көшесі, 1</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сағат 18.00-ге дейін, демалыс күндері - сенбі мен жексенбі</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8-716-31</w:t>
            </w:r>
            <w:r>
              <w:br/>
            </w:r>
            <w:r>
              <w:rPr>
                <w:rFonts w:ascii="Times New Roman"/>
                <w:b w:val="false"/>
                <w:i w:val="false"/>
                <w:color w:val="000000"/>
                <w:sz w:val="20"/>
              </w:rPr>
              <w:t>
2-27-04</w:t>
            </w:r>
          </w:p>
        </w:tc>
      </w:tr>
      <w:tr>
        <w:trPr>
          <w:trHeight w:val="30" w:hRule="atLeast"/>
        </w:trPr>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 көрсету орталығы» РММ Көкшетау қалалық филиалы</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Абай көшесі, 142</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сағат 18.00-ге дейін, демалыс күндері - сенбі мен жексенбі</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w:t>
            </w:r>
            <w:r>
              <w:br/>
            </w:r>
            <w:r>
              <w:rPr>
                <w:rFonts w:ascii="Times New Roman"/>
                <w:b w:val="false"/>
                <w:i w:val="false"/>
                <w:color w:val="000000"/>
                <w:sz w:val="20"/>
              </w:rPr>
              <w:t>
25-04-78</w:t>
            </w:r>
          </w:p>
        </w:tc>
      </w:tr>
      <w:tr>
        <w:trPr>
          <w:trHeight w:val="30" w:hRule="atLeast"/>
        </w:trPr>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 көрсету орталығы» РММ Красный яр селолық филиалы</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Красный яр ауылы, Ленин көшесі, 65 «а»</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сағат 18.00-ге дейін, демалыс күндері - сенбі мен жексенбі</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w:t>
            </w:r>
            <w:r>
              <w:br/>
            </w:r>
            <w:r>
              <w:rPr>
                <w:rFonts w:ascii="Times New Roman"/>
                <w:b w:val="false"/>
                <w:i w:val="false"/>
                <w:color w:val="000000"/>
                <w:sz w:val="20"/>
              </w:rPr>
              <w:t>
40-43-27</w:t>
            </w:r>
          </w:p>
        </w:tc>
      </w:tr>
      <w:tr>
        <w:trPr>
          <w:trHeight w:val="30" w:hRule="atLeast"/>
        </w:trPr>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 көрсету орталығы» РММ Степногорск қалалық филиалы</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 қаласы 9-шағын аудан, 83-ғимарат</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сағат 18.00-ге дейін, демалыс күндері - сенбі мен жексенбі</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8-716-45</w:t>
            </w:r>
            <w:r>
              <w:br/>
            </w:r>
            <w:r>
              <w:rPr>
                <w:rFonts w:ascii="Times New Roman"/>
                <w:b w:val="false"/>
                <w:i w:val="false"/>
                <w:color w:val="000000"/>
                <w:sz w:val="20"/>
              </w:rPr>
              <w:t>
2-00-30</w:t>
            </w:r>
            <w:r>
              <w:br/>
            </w:r>
            <w:r>
              <w:rPr>
                <w:rFonts w:ascii="Times New Roman"/>
                <w:b w:val="false"/>
                <w:i w:val="false"/>
                <w:color w:val="000000"/>
                <w:sz w:val="20"/>
              </w:rPr>
              <w:t>
2-00-40</w:t>
            </w:r>
          </w:p>
        </w:tc>
      </w:tr>
    </w:tbl>
    <w:p>
      <w:pPr>
        <w:spacing w:after="0"/>
        <w:ind w:left="0"/>
        <w:jc w:val="both"/>
      </w:pPr>
      <w:r>
        <w:rPr>
          <w:rFonts w:ascii="Times New Roman"/>
          <w:b w:val="false"/>
          <w:i w:val="false"/>
          <w:color w:val="000000"/>
          <w:sz w:val="28"/>
        </w:rPr>
        <w:t>      Аббревиатуралардың толық жазылуы:</w:t>
      </w:r>
      <w:r>
        <w:br/>
      </w:r>
      <w:r>
        <w:rPr>
          <w:rFonts w:ascii="Times New Roman"/>
          <w:b w:val="false"/>
          <w:i w:val="false"/>
          <w:color w:val="000000"/>
          <w:sz w:val="28"/>
        </w:rPr>
        <w:t>
      «Ақмола облысының халыққа қызмет көрсету орталығы» РММ - Қазақстан Республикасы Көлік және коммуникация министрлігі Мемлекеттік қызметтерді автоматтандыру бақылау және халыққа қызмет көрсету орталықтарының қызметін үйлестіру комитетінің «Ақмола облысының халыққа қызмет көрсету орталығы» республикалық мемлекеттік мекемесі.</w:t>
      </w:r>
    </w:p>
    <w:bookmarkStart w:name="z55" w:id="17"/>
    <w:p>
      <w:pPr>
        <w:spacing w:after="0"/>
        <w:ind w:left="0"/>
        <w:jc w:val="both"/>
      </w:pPr>
      <w:r>
        <w:rPr>
          <w:rFonts w:ascii="Times New Roman"/>
          <w:b w:val="false"/>
          <w:i w:val="false"/>
          <w:color w:val="000000"/>
          <w:sz w:val="28"/>
        </w:rPr>
        <w:t>
«Тұрғын үй көмегін тағайындау»</w:t>
      </w:r>
      <w:r>
        <w:br/>
      </w:r>
      <w:r>
        <w:rPr>
          <w:rFonts w:ascii="Times New Roman"/>
          <w:b w:val="false"/>
          <w:i w:val="false"/>
          <w:color w:val="000000"/>
          <w:sz w:val="28"/>
        </w:rPr>
        <w:t xml:space="preserve">
мемлекеттік қызметі     </w:t>
      </w:r>
      <w:r>
        <w:br/>
      </w:r>
      <w:r>
        <w:rPr>
          <w:rFonts w:ascii="Times New Roman"/>
          <w:b w:val="false"/>
          <w:i w:val="false"/>
          <w:color w:val="000000"/>
          <w:sz w:val="28"/>
        </w:rPr>
        <w:t xml:space="preserve">
регламентіне         </w:t>
      </w:r>
      <w:r>
        <w:br/>
      </w:r>
      <w:r>
        <w:rPr>
          <w:rFonts w:ascii="Times New Roman"/>
          <w:b w:val="false"/>
          <w:i w:val="false"/>
          <w:color w:val="000000"/>
          <w:sz w:val="28"/>
        </w:rPr>
        <w:t xml:space="preserve">
3-қосымша          </w:t>
      </w:r>
    </w:p>
    <w:bookmarkEnd w:id="17"/>
    <w:bookmarkStart w:name="z56" w:id="18"/>
    <w:p>
      <w:pPr>
        <w:spacing w:after="0"/>
        <w:ind w:left="0"/>
        <w:jc w:val="left"/>
      </w:pPr>
      <w:r>
        <w:rPr>
          <w:rFonts w:ascii="Times New Roman"/>
          <w:b/>
          <w:i w:val="false"/>
          <w:color w:val="000000"/>
        </w:rPr>
        <w:t xml:space="preserve"> 
Әкімшілік іс-қимылдадың (рәсімдердің) дәйектілігі мен өзара қарым-қатынасынның сипаттамасы</w:t>
      </w:r>
    </w:p>
    <w:bookmarkEnd w:id="18"/>
    <w:bookmarkStart w:name="z57" w:id="19"/>
    <w:p>
      <w:pPr>
        <w:spacing w:after="0"/>
        <w:ind w:left="0"/>
        <w:jc w:val="left"/>
      </w:pPr>
      <w:r>
        <w:rPr>
          <w:rFonts w:ascii="Times New Roman"/>
          <w:b/>
          <w:i w:val="false"/>
          <w:color w:val="000000"/>
        </w:rPr>
        <w:t xml:space="preserve"> 
1. Кесте. ҚФБ іс-әрекеттерінің сипаттамасы</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94"/>
        <w:gridCol w:w="2237"/>
        <w:gridCol w:w="3234"/>
        <w:gridCol w:w="323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үрдістің (жұмыс барысының, ағымының) іс-әрекеттері</w:t>
            </w:r>
          </w:p>
        </w:tc>
      </w:tr>
      <w:tr>
        <w:trPr>
          <w:trHeight w:val="810" w:hRule="atLeast"/>
        </w:trPr>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(жұмыс барысының, ағымының)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Жинақтаушы бөлімінің инспекторы</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Жинақтаушы бөлімінің инспекторы</w:t>
            </w:r>
          </w:p>
        </w:tc>
      </w:tr>
      <w:tr>
        <w:trPr>
          <w:trHeight w:val="585" w:hRule="atLeast"/>
        </w:trPr>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w:t>
            </w:r>
            <w:r>
              <w:br/>
            </w:r>
            <w:r>
              <w:rPr>
                <w:rFonts w:ascii="Times New Roman"/>
                <w:b w:val="false"/>
                <w:i w:val="false"/>
                <w:color w:val="000000"/>
                <w:sz w:val="20"/>
              </w:rPr>
              <w:t>
(үрдістің, рәсімнің,</w:t>
            </w:r>
            <w:r>
              <w:br/>
            </w:r>
            <w:r>
              <w:rPr>
                <w:rFonts w:ascii="Times New Roman"/>
                <w:b w:val="false"/>
                <w:i w:val="false"/>
                <w:color w:val="000000"/>
                <w:sz w:val="20"/>
              </w:rPr>
              <w:t>
операцияның) атауы және олардың сипаттамасы</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қол қояды және құжаттарды жинайды</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Тізілім жасайды және құжаттарды жолдайды</w:t>
            </w:r>
          </w:p>
        </w:tc>
      </w:tr>
      <w:tr>
        <w:trPr>
          <w:trHeight w:val="30" w:hRule="atLeast"/>
        </w:trPr>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w:t>
            </w:r>
            <w:r>
              <w:br/>
            </w:r>
            <w:r>
              <w:rPr>
                <w:rFonts w:ascii="Times New Roman"/>
                <w:b w:val="false"/>
                <w:i w:val="false"/>
                <w:color w:val="000000"/>
                <w:sz w:val="20"/>
              </w:rPr>
              <w:t>
(деректер, құжат,</w:t>
            </w:r>
            <w:r>
              <w:br/>
            </w:r>
            <w:r>
              <w:rPr>
                <w:rFonts w:ascii="Times New Roman"/>
                <w:b w:val="false"/>
                <w:i w:val="false"/>
                <w:color w:val="000000"/>
                <w:sz w:val="20"/>
              </w:rPr>
              <w:t>
ұйымдық-өкімдік шешім)</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тіркеу және қолхат беру</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 бөліміне құжаттарды жинау</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уәкілетті</w:t>
            </w:r>
            <w:r>
              <w:br/>
            </w:r>
            <w:r>
              <w:rPr>
                <w:rFonts w:ascii="Times New Roman"/>
                <w:b w:val="false"/>
                <w:i w:val="false"/>
                <w:color w:val="000000"/>
                <w:sz w:val="20"/>
              </w:rPr>
              <w:t>
органға жолдау</w:t>
            </w:r>
          </w:p>
        </w:tc>
      </w:tr>
      <w:tr>
        <w:trPr>
          <w:trHeight w:val="210" w:hRule="atLeast"/>
        </w:trPr>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3 рет</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екі реттен кем емес</w:t>
            </w:r>
          </w:p>
        </w:tc>
      </w:tr>
      <w:tr>
        <w:trPr>
          <w:trHeight w:val="30" w:hRule="atLeast"/>
        </w:trPr>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57"/>
        <w:gridCol w:w="2985"/>
        <w:gridCol w:w="2839"/>
        <w:gridCol w:w="331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үрдістің (жұмыс барысының, ағымының) іс-әрекеттері</w:t>
            </w:r>
          </w:p>
        </w:tc>
      </w:tr>
      <w:tr>
        <w:trPr>
          <w:trHeight w:val="30" w:hRule="atLeast"/>
        </w:trPr>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(жұмыс барысының, ағымының) №</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басшылығы</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r>
      <w:tr>
        <w:trPr>
          <w:trHeight w:val="210" w:hRule="atLeast"/>
        </w:trPr>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w:t>
            </w:r>
            <w:r>
              <w:br/>
            </w:r>
            <w:r>
              <w:rPr>
                <w:rFonts w:ascii="Times New Roman"/>
                <w:b w:val="false"/>
                <w:i w:val="false"/>
                <w:color w:val="000000"/>
                <w:sz w:val="20"/>
              </w:rPr>
              <w:t>
(үрдістің, рәсімнің,</w:t>
            </w:r>
            <w:r>
              <w:br/>
            </w:r>
            <w:r>
              <w:rPr>
                <w:rFonts w:ascii="Times New Roman"/>
                <w:b w:val="false"/>
                <w:i w:val="false"/>
                <w:color w:val="000000"/>
                <w:sz w:val="20"/>
              </w:rPr>
              <w:t>
операцияның) атауы және олардың сипаттамасы</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тіркеу</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Құжаттармен танысу, жауапты орындаушыны анықтау</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 толықтығын тексеруді жүзеге асыру, дәлелді бас тарту әзірлеу немесе хабарламаны ресімдеу</w:t>
            </w:r>
          </w:p>
        </w:tc>
      </w:tr>
      <w:tr>
        <w:trPr>
          <w:trHeight w:val="30" w:hRule="atLeast"/>
        </w:trPr>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түрі</w:t>
            </w:r>
            <w:r>
              <w:br/>
            </w:r>
            <w:r>
              <w:rPr>
                <w:rFonts w:ascii="Times New Roman"/>
                <w:b w:val="false"/>
                <w:i w:val="false"/>
                <w:color w:val="000000"/>
                <w:sz w:val="20"/>
              </w:rPr>
              <w:t>
(деректер, құжат,</w:t>
            </w:r>
            <w:r>
              <w:br/>
            </w:r>
            <w:r>
              <w:rPr>
                <w:rFonts w:ascii="Times New Roman"/>
                <w:b w:val="false"/>
                <w:i w:val="false"/>
                <w:color w:val="000000"/>
                <w:sz w:val="20"/>
              </w:rPr>
              <w:t>
ұйымдық-</w:t>
            </w:r>
            <w:r>
              <w:br/>
            </w:r>
            <w:r>
              <w:rPr>
                <w:rFonts w:ascii="Times New Roman"/>
                <w:b w:val="false"/>
                <w:i w:val="false"/>
                <w:color w:val="000000"/>
                <w:sz w:val="20"/>
              </w:rPr>
              <w:t>
өкімдік шешім)</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басшылыққа қарар қою үшін жолдау</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Қарар қою, жауапты орындаушыға жолдау</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басшылыққа тапсыру</w:t>
            </w:r>
          </w:p>
        </w:tc>
      </w:tr>
      <w:tr>
        <w:trPr>
          <w:trHeight w:val="30" w:hRule="atLeast"/>
        </w:trPr>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күнтізбелік күннің ішінде</w:t>
            </w:r>
          </w:p>
        </w:tc>
      </w:tr>
      <w:tr>
        <w:trPr>
          <w:trHeight w:val="30" w:hRule="atLeast"/>
        </w:trPr>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40"/>
        <w:gridCol w:w="3025"/>
        <w:gridCol w:w="3130"/>
        <w:gridCol w:w="3005"/>
      </w:tblGrid>
      <w:tr>
        <w:trPr>
          <w:trHeight w:val="30" w:hRule="atLeast"/>
        </w:trPr>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 (жұмыс барысының, ағымының)</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басшылығы</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tc>
      </w:tr>
      <w:tr>
        <w:trPr>
          <w:trHeight w:val="585" w:hRule="atLeast"/>
        </w:trPr>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w:t>
            </w:r>
            <w:r>
              <w:br/>
            </w:r>
            <w:r>
              <w:rPr>
                <w:rFonts w:ascii="Times New Roman"/>
                <w:b w:val="false"/>
                <w:i w:val="false"/>
                <w:color w:val="000000"/>
                <w:sz w:val="20"/>
              </w:rPr>
              <w:t>
(үрдістің, рәсімнің,</w:t>
            </w:r>
            <w:r>
              <w:br/>
            </w:r>
            <w:r>
              <w:rPr>
                <w:rFonts w:ascii="Times New Roman"/>
                <w:b w:val="false"/>
                <w:i w:val="false"/>
                <w:color w:val="000000"/>
                <w:sz w:val="20"/>
              </w:rPr>
              <w:t>
операцияның) атауы және олардың сипаттамасы</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Хат-хабармен танысу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Тұрғын үй көмегін тағайындау кітабында тіркеу, мемлекеттік қызмет алушыға дәлелді бас тартуды немесе хабарламаны тапсыру немесе Орталыққа жолдау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Дәлелді бас тартуды немесе хабарламаны тапсыру</w:t>
            </w:r>
          </w:p>
        </w:tc>
      </w:tr>
      <w:tr>
        <w:trPr>
          <w:trHeight w:val="30" w:hRule="atLeast"/>
        </w:trPr>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w:t>
            </w:r>
            <w:r>
              <w:br/>
            </w:r>
            <w:r>
              <w:rPr>
                <w:rFonts w:ascii="Times New Roman"/>
                <w:b w:val="false"/>
                <w:i w:val="false"/>
                <w:color w:val="000000"/>
                <w:sz w:val="20"/>
              </w:rPr>
              <w:t>
(деректер, құжат,</w:t>
            </w:r>
            <w:r>
              <w:br/>
            </w:r>
            <w:r>
              <w:rPr>
                <w:rFonts w:ascii="Times New Roman"/>
                <w:b w:val="false"/>
                <w:i w:val="false"/>
                <w:color w:val="000000"/>
                <w:sz w:val="20"/>
              </w:rPr>
              <w:t>
ұйымдық-</w:t>
            </w:r>
            <w:r>
              <w:br/>
            </w:r>
            <w:r>
              <w:rPr>
                <w:rFonts w:ascii="Times New Roman"/>
                <w:b w:val="false"/>
                <w:i w:val="false"/>
                <w:color w:val="000000"/>
                <w:sz w:val="20"/>
              </w:rPr>
              <w:t>
өкімдік шешім)</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Құжатқа қол қою</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Дәлелді бас тартуды немесе хабарламаны мемлекеттік қызмет алушыға немесе Орталыққа тапсыру туралы қолхат</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алушыға хабарлама немесе дәлелді бас тарту тапсыру туралы қолхат</w:t>
            </w:r>
          </w:p>
        </w:tc>
      </w:tr>
      <w:tr>
        <w:trPr>
          <w:trHeight w:val="30" w:hRule="atLeast"/>
        </w:trPr>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r>
    </w:tbl>
    <w:bookmarkStart w:name="z58" w:id="20"/>
    <w:p>
      <w:pPr>
        <w:spacing w:after="0"/>
        <w:ind w:left="0"/>
        <w:jc w:val="left"/>
      </w:pPr>
      <w:r>
        <w:rPr>
          <w:rFonts w:ascii="Times New Roman"/>
          <w:b/>
          <w:i w:val="false"/>
          <w:color w:val="000000"/>
        </w:rPr>
        <w:t xml:space="preserve"> 
Кесте 2. Пайдалану нұсқалары. Негізгі үрдіс</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34"/>
        <w:gridCol w:w="4375"/>
        <w:gridCol w:w="4791"/>
      </w:tblGrid>
      <w:tr>
        <w:trPr>
          <w:trHeight w:val="60" w:hRule="atLeast"/>
        </w:trPr>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 1</w:t>
            </w:r>
            <w:r>
              <w:br/>
            </w:r>
            <w:r>
              <w:rPr>
                <w:rFonts w:ascii="Times New Roman"/>
                <w:b w:val="false"/>
                <w:i w:val="false"/>
                <w:color w:val="000000"/>
                <w:sz w:val="20"/>
              </w:rPr>
              <w:t>
ҚФБ</w:t>
            </w:r>
            <w:r>
              <w:br/>
            </w:r>
            <w:r>
              <w:rPr>
                <w:rFonts w:ascii="Times New Roman"/>
                <w:b w:val="false"/>
                <w:i w:val="false"/>
                <w:color w:val="000000"/>
                <w:sz w:val="20"/>
              </w:rPr>
              <w:t>
Орталық инспекторы</w:t>
            </w:r>
          </w:p>
        </w:tc>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 2 ҚФБ Уәкілетті органның жауапты орындаушысы</w:t>
            </w:r>
          </w:p>
        </w:tc>
        <w:tc>
          <w:tcPr>
            <w:tcW w:w="4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 3</w:t>
            </w:r>
            <w:r>
              <w:br/>
            </w:r>
            <w:r>
              <w:rPr>
                <w:rFonts w:ascii="Times New Roman"/>
                <w:b w:val="false"/>
                <w:i w:val="false"/>
                <w:color w:val="000000"/>
                <w:sz w:val="20"/>
              </w:rPr>
              <w:t>
ҚФБ</w:t>
            </w:r>
            <w:r>
              <w:br/>
            </w:r>
            <w:r>
              <w:rPr>
                <w:rFonts w:ascii="Times New Roman"/>
                <w:b w:val="false"/>
                <w:i w:val="false"/>
                <w:color w:val="000000"/>
                <w:sz w:val="20"/>
              </w:rPr>
              <w:t>
Уәкілетті органның басшылығы</w:t>
            </w:r>
          </w:p>
        </w:tc>
      </w:tr>
      <w:tr>
        <w:trPr>
          <w:trHeight w:val="60" w:hRule="atLeast"/>
        </w:trPr>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Құжаттарды қабылдау, қолхат беру, өтінішті тіркеу, құжаттарды уәкілетті органға жолдау</w:t>
            </w:r>
          </w:p>
        </w:tc>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r>
              <w:br/>
            </w:r>
            <w:r>
              <w:rPr>
                <w:rFonts w:ascii="Times New Roman"/>
                <w:b w:val="false"/>
                <w:i w:val="false"/>
                <w:color w:val="000000"/>
                <w:sz w:val="20"/>
              </w:rPr>
              <w:t>
Өтінішті Орталықтан немесе мемлекеттік қызмет алушыдан қабылдау, тіркеу, өтінішті уәкілетті органның басшылығына жолдау</w:t>
            </w:r>
          </w:p>
        </w:tc>
        <w:tc>
          <w:tcPr>
            <w:tcW w:w="4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w:t>
            </w:r>
            <w:r>
              <w:br/>
            </w:r>
            <w:r>
              <w:rPr>
                <w:rFonts w:ascii="Times New Roman"/>
                <w:b w:val="false"/>
                <w:i w:val="false"/>
                <w:color w:val="000000"/>
                <w:sz w:val="20"/>
              </w:rPr>
              <w:t>
Орындау үшін жауапты орындаушыны анықтау, қарар салу</w:t>
            </w:r>
          </w:p>
        </w:tc>
      </w:tr>
      <w:tr>
        <w:trPr>
          <w:trHeight w:val="615" w:hRule="atLeast"/>
        </w:trPr>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іс-әрекет</w:t>
            </w:r>
            <w:r>
              <w:br/>
            </w:r>
            <w:r>
              <w:rPr>
                <w:rFonts w:ascii="Times New Roman"/>
                <w:b w:val="false"/>
                <w:i w:val="false"/>
                <w:color w:val="000000"/>
                <w:sz w:val="20"/>
              </w:rPr>
              <w:t>
Өтінішті қарастыру, хабарламаны әзірлеу</w:t>
            </w:r>
          </w:p>
        </w:tc>
        <w:tc>
          <w:tcPr>
            <w:tcW w:w="4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іс-әрекет</w:t>
            </w:r>
            <w:r>
              <w:br/>
            </w:r>
            <w:r>
              <w:rPr>
                <w:rFonts w:ascii="Times New Roman"/>
                <w:b w:val="false"/>
                <w:i w:val="false"/>
                <w:color w:val="000000"/>
                <w:sz w:val="20"/>
              </w:rPr>
              <w:t>
Хабарламаға қол қою</w:t>
            </w:r>
          </w:p>
        </w:tc>
      </w:tr>
      <w:tr>
        <w:trPr>
          <w:trHeight w:val="555" w:hRule="atLeast"/>
        </w:trPr>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іс-әрекет</w:t>
            </w:r>
            <w:r>
              <w:br/>
            </w:r>
            <w:r>
              <w:rPr>
                <w:rFonts w:ascii="Times New Roman"/>
                <w:b w:val="false"/>
                <w:i w:val="false"/>
                <w:color w:val="000000"/>
                <w:sz w:val="20"/>
              </w:rPr>
              <w:t>
Хабарламаны Тұрғын үй көмегін тағайындау кітабында тіркеу</w:t>
            </w:r>
          </w:p>
        </w:tc>
        <w:tc>
          <w:tcPr>
            <w:tcW w:w="4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іс-әрекет</w:t>
            </w:r>
            <w:r>
              <w:br/>
            </w:r>
            <w:r>
              <w:rPr>
                <w:rFonts w:ascii="Times New Roman"/>
                <w:b w:val="false"/>
                <w:i w:val="false"/>
                <w:color w:val="000000"/>
                <w:sz w:val="20"/>
              </w:rPr>
              <w:t>
Хабарламаны Орталыққа тапсыру немесе мемлекеттік қызмет алушыға беру</w:t>
            </w:r>
          </w:p>
        </w:tc>
        <w:tc>
          <w:tcPr>
            <w:tcW w:w="4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іс-әрекет Хабарламаны Орталықта қызмет алушыға тапсыру</w:t>
            </w:r>
          </w:p>
        </w:tc>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9" w:id="21"/>
    <w:p>
      <w:pPr>
        <w:spacing w:after="0"/>
        <w:ind w:left="0"/>
        <w:jc w:val="left"/>
      </w:pPr>
      <w:r>
        <w:rPr>
          <w:rFonts w:ascii="Times New Roman"/>
          <w:b/>
          <w:i w:val="false"/>
          <w:color w:val="000000"/>
        </w:rPr>
        <w:t xml:space="preserve"> 
Кесте 3. Пайдалану нұсқалары. Баламалы үрдіс.</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34"/>
        <w:gridCol w:w="5164"/>
        <w:gridCol w:w="4002"/>
      </w:tblGrid>
      <w:tr>
        <w:trPr>
          <w:trHeight w:val="60" w:hRule="atLeast"/>
        </w:trPr>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 1</w:t>
            </w:r>
            <w:r>
              <w:br/>
            </w:r>
            <w:r>
              <w:rPr>
                <w:rFonts w:ascii="Times New Roman"/>
                <w:b w:val="false"/>
                <w:i w:val="false"/>
                <w:color w:val="000000"/>
                <w:sz w:val="20"/>
              </w:rPr>
              <w:t>
ҚФБ</w:t>
            </w:r>
            <w:r>
              <w:br/>
            </w:r>
            <w:r>
              <w:rPr>
                <w:rFonts w:ascii="Times New Roman"/>
                <w:b w:val="false"/>
                <w:i w:val="false"/>
                <w:color w:val="000000"/>
                <w:sz w:val="20"/>
              </w:rPr>
              <w:t>
Орталық инспекторы</w:t>
            </w:r>
          </w:p>
        </w:tc>
        <w:tc>
          <w:tcPr>
            <w:tcW w:w="5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 2</w:t>
            </w:r>
            <w:r>
              <w:br/>
            </w:r>
            <w:r>
              <w:rPr>
                <w:rFonts w:ascii="Times New Roman"/>
                <w:b w:val="false"/>
                <w:i w:val="false"/>
                <w:color w:val="000000"/>
                <w:sz w:val="20"/>
              </w:rPr>
              <w:t>
ҚФБ</w:t>
            </w:r>
            <w:r>
              <w:br/>
            </w:r>
            <w:r>
              <w:rPr>
                <w:rFonts w:ascii="Times New Roman"/>
                <w:b w:val="false"/>
                <w:i w:val="false"/>
                <w:color w:val="000000"/>
                <w:sz w:val="20"/>
              </w:rPr>
              <w:t>
Уәкілетті органның жауапты орындаушысы</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 3</w:t>
            </w:r>
            <w:r>
              <w:br/>
            </w:r>
            <w:r>
              <w:rPr>
                <w:rFonts w:ascii="Times New Roman"/>
                <w:b w:val="false"/>
                <w:i w:val="false"/>
                <w:color w:val="000000"/>
                <w:sz w:val="20"/>
              </w:rPr>
              <w:t>
ҚФБ</w:t>
            </w:r>
            <w:r>
              <w:br/>
            </w:r>
            <w:r>
              <w:rPr>
                <w:rFonts w:ascii="Times New Roman"/>
                <w:b w:val="false"/>
                <w:i w:val="false"/>
                <w:color w:val="000000"/>
                <w:sz w:val="20"/>
              </w:rPr>
              <w:t>
Уәкілетті органның басшылығы</w:t>
            </w:r>
          </w:p>
        </w:tc>
      </w:tr>
      <w:tr>
        <w:trPr>
          <w:trHeight w:val="60" w:hRule="atLeast"/>
        </w:trPr>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Құжаттарды қабылдау,</w:t>
            </w:r>
            <w:r>
              <w:br/>
            </w:r>
            <w:r>
              <w:rPr>
                <w:rFonts w:ascii="Times New Roman"/>
                <w:b w:val="false"/>
                <w:i w:val="false"/>
                <w:color w:val="000000"/>
                <w:sz w:val="20"/>
              </w:rPr>
              <w:t>
қолхат беру,</w:t>
            </w:r>
            <w:r>
              <w:br/>
            </w:r>
            <w:r>
              <w:rPr>
                <w:rFonts w:ascii="Times New Roman"/>
                <w:b w:val="false"/>
                <w:i w:val="false"/>
                <w:color w:val="000000"/>
                <w:sz w:val="20"/>
              </w:rPr>
              <w:t>
өтінішті тіркеу, құжаттарды уәкілетті органға жолдау</w:t>
            </w:r>
          </w:p>
        </w:tc>
        <w:tc>
          <w:tcPr>
            <w:tcW w:w="5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r>
              <w:br/>
            </w:r>
            <w:r>
              <w:rPr>
                <w:rFonts w:ascii="Times New Roman"/>
                <w:b w:val="false"/>
                <w:i w:val="false"/>
                <w:color w:val="000000"/>
                <w:sz w:val="20"/>
              </w:rPr>
              <w:t>
Өтінішті орталықтан немесе мемлекеттік қызмет алушыдан қабылдау, тіркеу, өтінішті уәкілетті органның басшылығына жолдау</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w:t>
            </w:r>
            <w:r>
              <w:br/>
            </w:r>
            <w:r>
              <w:rPr>
                <w:rFonts w:ascii="Times New Roman"/>
                <w:b w:val="false"/>
                <w:i w:val="false"/>
                <w:color w:val="000000"/>
                <w:sz w:val="20"/>
              </w:rPr>
              <w:t>
Орындау үшін жауапты орындаушыны анықтау, қарар салу</w:t>
            </w:r>
          </w:p>
        </w:tc>
      </w:tr>
      <w:tr>
        <w:trPr>
          <w:trHeight w:val="615" w:hRule="atLeast"/>
        </w:trPr>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іс-әрекет</w:t>
            </w:r>
            <w:r>
              <w:br/>
            </w:r>
            <w:r>
              <w:rPr>
                <w:rFonts w:ascii="Times New Roman"/>
                <w:b w:val="false"/>
                <w:i w:val="false"/>
                <w:color w:val="000000"/>
                <w:sz w:val="20"/>
              </w:rPr>
              <w:t>
Өтінішті қарастыру. Дәлелді бас тартуды әзірлеу</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іс-әрекет</w:t>
            </w:r>
            <w:r>
              <w:br/>
            </w:r>
            <w:r>
              <w:rPr>
                <w:rFonts w:ascii="Times New Roman"/>
                <w:b w:val="false"/>
                <w:i w:val="false"/>
                <w:color w:val="000000"/>
                <w:sz w:val="20"/>
              </w:rPr>
              <w:t>
Дәлелді бас тартуға қол қою</w:t>
            </w:r>
          </w:p>
        </w:tc>
      </w:tr>
      <w:tr>
        <w:trPr>
          <w:trHeight w:val="555" w:hRule="atLeast"/>
        </w:trPr>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іс-әрекет</w:t>
            </w:r>
            <w:r>
              <w:br/>
            </w:r>
            <w:r>
              <w:rPr>
                <w:rFonts w:ascii="Times New Roman"/>
                <w:b w:val="false"/>
                <w:i w:val="false"/>
                <w:color w:val="000000"/>
                <w:sz w:val="20"/>
              </w:rPr>
              <w:t>
Дәлелді бас тартуды Орталыққа тапсыру немесе мемлекеттік қызмет алушыға беру</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іс-әрекет Дәлелді бас тартуды мемлекеттік қызмет алушыға Орталықта тапсыру</w:t>
            </w:r>
          </w:p>
        </w:tc>
        <w:tc>
          <w:tcPr>
            <w:tcW w:w="5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0" w:id="22"/>
    <w:p>
      <w:pPr>
        <w:spacing w:after="0"/>
        <w:ind w:left="0"/>
        <w:jc w:val="both"/>
      </w:pPr>
      <w:r>
        <w:rPr>
          <w:rFonts w:ascii="Times New Roman"/>
          <w:b w:val="false"/>
          <w:i w:val="false"/>
          <w:color w:val="000000"/>
          <w:sz w:val="28"/>
        </w:rPr>
        <w:t>
«Тұрғын үй көмегін тағайындау»</w:t>
      </w:r>
      <w:r>
        <w:br/>
      </w:r>
      <w:r>
        <w:rPr>
          <w:rFonts w:ascii="Times New Roman"/>
          <w:b w:val="false"/>
          <w:i w:val="false"/>
          <w:color w:val="000000"/>
          <w:sz w:val="28"/>
        </w:rPr>
        <w:t xml:space="preserve">
мемлекеттік қызмет      </w:t>
      </w:r>
      <w:r>
        <w:br/>
      </w:r>
      <w:r>
        <w:rPr>
          <w:rFonts w:ascii="Times New Roman"/>
          <w:b w:val="false"/>
          <w:i w:val="false"/>
          <w:color w:val="000000"/>
          <w:sz w:val="28"/>
        </w:rPr>
        <w:t xml:space="preserve">
регламентіне         </w:t>
      </w:r>
      <w:r>
        <w:br/>
      </w:r>
      <w:r>
        <w:rPr>
          <w:rFonts w:ascii="Times New Roman"/>
          <w:b w:val="false"/>
          <w:i w:val="false"/>
          <w:color w:val="000000"/>
          <w:sz w:val="28"/>
        </w:rPr>
        <w:t xml:space="preserve">
4-қосымша           </w:t>
      </w:r>
    </w:p>
    <w:bookmarkEnd w:id="22"/>
    <w:bookmarkStart w:name="z61" w:id="23"/>
    <w:p>
      <w:pPr>
        <w:spacing w:after="0"/>
        <w:ind w:left="0"/>
        <w:jc w:val="left"/>
      </w:pPr>
      <w:r>
        <w:rPr>
          <w:rFonts w:ascii="Times New Roman"/>
          <w:b/>
          <w:i w:val="false"/>
          <w:color w:val="000000"/>
        </w:rPr>
        <w:t xml:space="preserve"> 
Әкімшілік іс-қимылдардың логикалық жүйелігіні арасындағы өзара байланысты айқындайтын сызбалар (қағаз нұсқасын қараңыз)</w:t>
      </w:r>
    </w:p>
    <w:bookmarkEnd w:id="2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