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5f29" w14:textId="b715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Көкшетау қаласындағы халықтың нысаналы топтарына жататын тұлғалардың жұмыспен қамтылуына көмек көрсету олардың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2012 жылғы 6 қаңтардағы № А-1/24 қаулысы. Ақмола облысы Көкшетау қаласының Әділет басқармасында 2012 жылғы 30 қаңтарда № 1-1-164 тіркелді. Қолданылу мерзімінің аяқталуына байланысты қаулының күші жойылды - Ақмола облысы Көкшетау қаласы әкімінің 2013 жылғы 19 наурыздағы № 01-33-282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Көкшетау қаласы әкімінің 19.03.2013 № 01-33-282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23 қаңтардағы «Қазақстан Республикасындағы жергілікті мемлекеттік басқару және өзін-өзі басқару туралы» Қазақстан Республикасы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«Халықты жұмыспен қамту туралы» Заңының 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Көкшетау қаласындағы халықтың нысаналы топтарына жататын тұлғалардың жұмыспен қамтылуына көмек көрсетіліп олардың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 (жиырма тоғыз)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(елу) жастан асқан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 арнаулы (техникалық) және бастапқы кәсіби білім ұйымдарының бітірушілері.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«Көкшетау қаласының жұмыспен қамту және әлеуметтік бағдарламалар бөлімі» мемлекеттік мекемесі нысаналы топтарға жататын тұлғаларды қосымша әлеуметтік қорғау және жұмыс бастылығына жәрдемдесу бойынша шаралармен уақытылы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Т.Ж. Қакпеновке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