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6368" w14:textId="3a86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2011 жылғы 9 желтоқсандағы № С-53/6 "2012-2014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2012 жылғы 19 наурыздағы № С-3/5 шешімі. Ақмола облысы Көкшетау қаласының Әділет басқармасында 2012 жылғы 29 наурызда № 1-1-168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«2012-2014 жылдарға арналған қалалық бюджет туралы» 2011 жылғы 9 желтоқсандағы № С-53/6 (Нормативтік құқықтық актілерді мемлекеттік тіркеу тізілімінде № 1-1-160 тіркелген, 2012 жылғы 5 қаңтарда «Көкшетау» газетінде және 2012 жылғы 5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13 866 962,1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7 439 923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423 926,9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5 937 833,2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15 702 770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2 837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157 513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30 000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– -1 868 644,9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тапшылығын қаржыландыру – 1 868 644,9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2012 жылға арналған қалалық бюджетте республикалық бюджет қаражаттары есебінен білім беру саласына 515 093 мың теңге сомасында ағымды мақсатты трансферттердің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бiлiм беретiн мемлекеттiк мекемелердiң физика, химия, биология кабинеттерiн оқу жабдықтарымен жарақтандыруға – 12 291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қамтумен қамтамасыз етуге – 3 608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сәбиді (жетім балаларды) және ата-анасының қамқорлығынсыз қалған сәбиді (балаларды) асырап бағу үшін қамқоршыларға (қорғаншыларға) ай сайын қаражат төлеуге – 83 507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322 702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 тәрбиешілеріне біліктік санаты үшін қосымша ақының мөлшерін арттыруға – 92 985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қалалық бюджетте республикалық бюджет қаражаттары есебінен 3 829 315 мың теңге сомасында дамытуға мақсатты трансферттерінің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2 904 мың теңге сомасындағы ағымды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1 812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мамандардың әлеуметтік қолдау шараларын жүзеге асыру үшін – 1 092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3 826 411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сумен жабдықтау және су тарту тораптарының нысандарын қайта қалпына келтіруге – 2 104 126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жобалауға, дамытуға, жайластыруға және (немесе) сатып алуға – 869 864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үйлерін жобалауға, салуға және (немесе) сатып алуға – 40 145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күл үйіндісін салатын жаңа тостағанын салуға – 812 276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жылға арналған қалалық бюджетте облыстық бюджет қаражаттары есебінен білім беру саласына 928 992,2 мың теңге сомасында дамытуға нысаналы трансферттерінің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633 652,2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абаттандыруға, автомобиль жолдарын жөндеуге және жобалау-сметалық құжаттаманы әзірлеуге – 600 000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жылумен қамсыздандыратын кәсіпорынның тұрақты жұмысын қамтамасыз етуіне – 19 000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абаттандыруға – 14 652,2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арналған 295 340 мың теңге сомасындағы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бюджеттік саласында жұмыс істейтін қызметкерлерге, жас мамандарға 45-пәтерлі тұрғын-үйдің құрылысын аяқтауға («Жас Отау» жобасы) – 151 280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бюджеттік бюджеттік саласында жұмыс істейтін қызметкерлерге, жас мамандарға 45-пәтерлі тұрғын-үйдің құрылысы бойынша жобасын (Жас-Отау жобасын) қайта қолдану үшін байлау, мемлекеттік сараптамасын өткізу және құрылысына – 65 360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тұрғын үй сатып алуына – 78 700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сессиясының төрайымы                     С.Мұратбекова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М.Батырханов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С-53/6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59"/>
        <w:gridCol w:w="459"/>
        <w:gridCol w:w="8829"/>
        <w:gridCol w:w="23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13866962,1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7439923,0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792335,0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393548,0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96633,0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3222173,0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3062652,0</w:t>
            </w:r>
          </w:p>
        </w:tc>
      </w:tr>
      <w:tr>
        <w:trPr>
          <w:trHeight w:val="10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93665,0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17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 бөлігінің түсімдері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11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423926,9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5937833,2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5937833,2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5937833,2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31"/>
        <w:gridCol w:w="531"/>
        <w:gridCol w:w="8725"/>
        <w:gridCol w:w="233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15702770,0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121442,0</w:t>
            </w:r>
          </w:p>
        </w:tc>
      </w:tr>
      <w:tr>
        <w:trPr>
          <w:trHeight w:val="9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111731,0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8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24479,0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1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126022,0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126022,0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2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5476185,7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416607,0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3922794,0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3582109,0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248906,0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128896,7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15368,7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іс-шараларын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83507,0</w:t>
            </w:r>
          </w:p>
        </w:tc>
      </w:tr>
      <w:tr>
        <w:trPr>
          <w:trHeight w:val="1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970225,0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970225,0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463423,0</w:t>
            </w:r>
          </w:p>
        </w:tc>
      </w:tr>
      <w:tr>
        <w:trPr>
          <w:trHeight w:val="9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51520,0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Қазақстан Республикасының заңнамасына сәйкес отын сатып алуға әлеуметтік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13066,0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етуі және ымдау тілі мамандарының қызмет көрсетуін, жеке көмекшілерінің қызметін ұсыну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21833,0</w:t>
            </w:r>
          </w:p>
        </w:tc>
      </w:tr>
      <w:tr>
        <w:trPr>
          <w:trHeight w:val="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57236,0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56445,0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5253348,9</w:t>
            </w:r>
          </w:p>
        </w:tc>
      </w:tr>
      <w:tr>
        <w:trPr>
          <w:trHeight w:val="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2082166,1</w:t>
            </w:r>
          </w:p>
        </w:tc>
      </w:tr>
      <w:tr>
        <w:trPr>
          <w:trHeight w:val="8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370202,8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957898,7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2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11997,0</w:t>
            </w:r>
          </w:p>
        </w:tc>
      </w:tr>
      <w:tr>
        <w:trPr>
          <w:trHeight w:val="8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884724,2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242310,0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600695,2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1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111063,0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9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13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17584,0</w:t>
            </w:r>
          </w:p>
        </w:tc>
      </w:tr>
      <w:tr>
        <w:trPr>
          <w:trHeight w:val="12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699588,4</w:t>
            </w:r>
          </w:p>
        </w:tc>
      </w:tr>
      <w:tr>
        <w:trPr>
          <w:trHeight w:val="2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694391,4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672391,4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208443,1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157513,0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-1868644,9</w:t>
            </w:r>
          </w:p>
        </w:tc>
      </w:tr>
      <w:tr>
        <w:trPr>
          <w:trHeight w:val="8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1868644,9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С-53/6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қаладағы аудан,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кент, ауыл(село), ауылдық (селолық) округінің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39"/>
        <w:gridCol w:w="587"/>
        <w:gridCol w:w="8725"/>
        <w:gridCol w:w="235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47526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4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С-53/6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пайдаланылатын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4"/>
        <w:gridCol w:w="534"/>
        <w:gridCol w:w="8768"/>
        <w:gridCol w:w="235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1529902,8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28240,7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8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26635,0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559959,7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362417,1</w:t>
            </w:r>
          </w:p>
        </w:tc>
      </w:tr>
      <w:tr>
        <w:trPr>
          <w:trHeight w:val="8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34717,8</w:t>
            </w:r>
          </w:p>
        </w:tc>
      </w:tr>
      <w:tr>
        <w:trPr>
          <w:trHeight w:val="9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88034,7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239664,6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151542,6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151542,6</w:t>
            </w:r>
          </w:p>
        </w:tc>
      </w:tr>
      <w:tr>
        <w:trPr>
          <w:trHeight w:val="12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143164,7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143164,7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143164,7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1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9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74249,4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74249,4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52249,4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9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