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e9fb" w14:textId="525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2012 жылғы 2 сәуірдегі № А-4/536 қаулысы. Ақмола облысы Көкшетау қаласының Әділет басқармасында 2012 жылғы 17 сәуірде № 1-1-171 тіркелді. Күші жойылды - Ақмола облысы Көкшетау қаласы әкімдігінің 2012 жылғы 31 мамырдағы № А-5/927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Көкшетау қаласы әкімдігінің 2012.05.31 № А-5/927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24 қарашасындағы «2012-2014 жылдарға арналған республикалық бюджет туралы» Заңының 9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2001 жылғы 19 маусымдағы № 836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 «Жұмыспен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қаласында 2012 жылға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қаласында әлеуметтік жұмыс орындарын ұйымдастыратын жұмыс берушілердің ұсынылған тізбесі бекітілсін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Көкшетау қаласы әкімдігінің 2012 жылғы 18 қаңтардағы № А-1/78 «Көкшетау қаласында 2012 жылға әлеуметтік жұмыс орындарын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№ 1-1-166 болып тіркелген, 2012 жылғы 16 ақпанда «Көкшетау» және «Степной маяк»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Көкшетау қаласы әкімінің орынбасары Т.Ж.Какпеновке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Қала әкімі                                 М.Батырханов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А-4/536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2012 жылға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бюджеттен қаржыландырылатын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3639"/>
        <w:gridCol w:w="1665"/>
        <w:gridCol w:w="1550"/>
        <w:gridCol w:w="1695"/>
        <w:gridCol w:w="1796"/>
        <w:gridCol w:w="2235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 (лауазымы)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жоспарланған саны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ұзақтығы, аймен есепте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төленетін айлық жалақының мөлшері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 үй-коммуналдық шаруашылық, жолаушылар көлігі және автомобиль жолдары бөлімі жанындағы «Тазалық» шаруашылық жүргізу құқығындағы мемлекеттік коммуналдық кәсіпорны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жұмысшылар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 үй-коммуналдық шаруашылық, жолаушылар көлігі және автомобиль жолдары бөлімі жанындағы «Көкше Жәрдем» шаруашылық жүргізу құқығындағы мемлекеттік коммуналдық кәсіпорны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жинаушылар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істеушілер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ұстасы-сантех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 Жолдары» жауапкершілігі шектеулі серіктестігі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жұмысшылар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«Ақбидай» пәтер иелерінің кооперативі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жинаушылар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«Изанова К.М.» жеке кәсіпкерлігі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жинаушы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«Казбеков М.А.» жеке кәсіпкерлігі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жинаушы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«Шокаева Ж.Я.» жеке кәсіпкерлігі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«Амерханов А.А.» жеке кәсіпкерлігі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істеуші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ең төменгі мөлшері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елу пайызы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А-4/536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2012 жылға республикалық бюджеттен қаржыландырылатын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379"/>
        <w:gridCol w:w="3438"/>
        <w:gridCol w:w="1642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 атауы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(лауазымы)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саны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тұрғын үй-коммуналдық шаруашылық, жолаушылар көлігі және автомобиль жолдары бөлімі жанындағы «Көкше Жәрдем» шаруашылық жүргізу құқығындағы мемлекеттік коммуналдық кәсіпорны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«Кокшесельхозпродукт» жауапкершілігі шектеулі серіктестігі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жүйелерінің маманы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«RAMADAN PRO» жауапкершілігі шектеулі серіктестігі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«Той Дастархан» жауапкершілігі шектеулі серіктестігі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«Көкше-нан» жауапкершілігі шектеулі серіктестігі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«Союз-04» жауапкершілігі шектеулі серіктестігі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Күзетшілер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«Ерназаров и К» жауапкершілігі шектеулі серіктестігі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ұстасы-станокшы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жонушы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«Фрунзе-67» пәтер иелерінің кооперативі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және электр дәнекерлеуші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«Искаков Д.А.» жеке кәсіпкерлігі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Әкімші-кассир (есепші)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«Казбеков М.А.» жеке кәсіпкерлігі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жүйелерінің маманы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«Еслямов М.Е.» жеке кәсіпкерлігі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Заңгердің көмекшісі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көмекшісі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«Камариденов К.Н.» жеке кәсіпкерлігі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жүйелерінің маманы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 кеңсе менеджері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«Макенова М.С.» жеке кәсіпкерлігі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 (есепші)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2473"/>
        <w:gridCol w:w="2310"/>
        <w:gridCol w:w="2701"/>
        <w:gridCol w:w="2761"/>
      </w:tblGrid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мөлшері, теңге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ұзақтығы, 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есептегенде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 мөлшері,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 50 %)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(келесі 3 ай 30 %)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(соңғы 3 ай 15 %)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