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0c59" w14:textId="6a40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2011 жылғы 9 желтоқсандағы № С-53/6 "2012-2014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2012 жылғы 20 маусымдағы № С-6/6 шешімі. Ақмола облысы Көкшетау қаласының Әділет басқармасында 2012 жылғы 20 маусымда № 1-1-177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«2012-2014 жылдарға арналған қалалық бюджет туралы» 2011 жылғы 9 желтоқсандағы № С-53/6 (Нормативтік құқықтық актілерді мемлекеттік тіркеу тізілімінде № 1-1-160 тіркелген, 2012 жылғы 5 қаңтарда «Көкшетау» газетінде және 2012 жылғы 5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қалалық бюджет 1, 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17 025 858,6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7 739 923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423 926,9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8 796 729,7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18 851 123,5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10 118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40 543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40 543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– - 1 875 925,9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тапшылығын қаржыландыру – 1 875 925,9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арналған қалалық бюджетте облыстық бюджетінің қаражат есебінен білім беру саласына 616 617,9 мың теңге сомасында нысаналы трансферттері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13 617,9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№ 18 орта мектебінің территориялық қоршауын ағымдағы жөндеуіне – 4 738,7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гуманитарлық-техникалық лицей-мектептің №1,2,3 корпустары шатырларының ағымдағы жөндеуіне – 8 879,2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603 000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240 орынды бала бақшасының құрылысына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264 орынды № 3 Краснояр қазақ мектепке жапсаржайдың құрылысына – 203 000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 «Бірлік» ауданында шағын-орталығын қоса мектебінің құрылысына - 150 000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қалалық бюджетте республикалық бюджет қаражаттары есебінен халықты әлеуметтік қамтамасыз ету саласына ағымдағы нысаналы трансферттерден 55 497 мың теңге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жалақының ішінара субсидиялануға – 10 073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жұмыспен қамту орталықтарын қызметінің қамтамасыз етуіне – 21 588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4 297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– 17 594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жұмыспен қамтылған жалдамалы қызметкерлерді қайта даярлауға және біліктілігін арттыруға – 1 945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қалалық бюджетте облыстық бюджет қаражаттары есебінен халықты әлеуметтік қамтамасыз ету саласына 7 217 мың теңге сомасында ағымдағы нысаналы трансферттердің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коммуналдық шығындарды өтеуге әлеуметтік көмек көрсетуге – 6 917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аз қамтылған отбасыларының колледждерде оқитын студенттерінің және Ақмола облысының жерлердегі көп балалы отбасыларының оқу ақысын төлеуге – 300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қалалық бюджетте республикалық бюджет қаражаттары есебінен 5 893 384 мың теңге сомасында нысаналы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1 417 751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қолдау шараларын жүзеге асыру үшін – 1 651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автомобиль жолдарының күрделі жөндеуге – 1 414 288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4 475 633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сумен жабдықтау және су тарту тораптарының нысандарын қайта қалпына келтіруге – 2 104 126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жобалауға, дамытуға, жайластыруға және (немесе) сатып алуға – 1 223 362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жобалауға, салуға және (немесе) сатып алуға – 335 869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күл үйіндісін салатын жаңа тостағанын салуға – 812 276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арналған қалалық бюджетте облыстық бюджет қаражаттары есебінен 1 714 257,8 мың теңге сомасында нысаналы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1 418 917,8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абаттандыруға, автомобиль жолдарын жөндеуге және жобалау-сметалық құжаттаманы әзірлеуге – 698 148,2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қамту объектілерін жылу беру маусымының аяқталуына – 19 000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қамту кәсіпорнының жылу беру маусымына екі айлық отын қорын жасауға – 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№ 2 аудандық бу қазандығында жаңа жылу беру маусымына жөндеу жұмыстарын жүргізуіне – 207 000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абаттандыруға – 76 640,6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Краснояр селосының «Нұрлы Көш» шағын ауданындағы орналасқан 138 екі пәтерлі тұрғын үйлердің ағымдағы жөндеуін өткізуге – 195 729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қажеттіліктер үшін жер учаскелерін сатып алуға -110 000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-2 400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арналған 295 340 мың теңге сомасындағы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бюджеттік саласында жұмыс істейтін қызметкерлерге, жас мамандарға 45-пәтерлі тұрғын-үйдің құрылысын аяқтауға («Жас Отау» жобасы) – 151 280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бюджеттік бюджеттік саласында жұмыс істейтін қызметкерлерге, жас мамандарға 45-пәтерлі тұрғын-үйдің құрылысы бойынша жобасын (Жас-Отау жобасын) қайта қолдану үшін байлау, мемлекеттік сараптамасын өткізу және құрылысына – 65 360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тұрғын үй сатып алуына – 78 700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сессияның төрағасы                       Б.Гайса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М.Батырханов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С-6/6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С- 53/6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502"/>
        <w:gridCol w:w="8826"/>
        <w:gridCol w:w="264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17025858,6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7739923,0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792335,0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393548,0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3522173,0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3362652,0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39656,0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6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3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79"/>
        <w:gridCol w:w="534"/>
        <w:gridCol w:w="8786"/>
        <w:gridCol w:w="2609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18851123,5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233583,0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123842,0</w:t>
            </w:r>
          </w:p>
        </w:tc>
      </w:tr>
      <w:tr>
        <w:trPr>
          <w:trHeight w:val="9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114702,2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9013,3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9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24479,0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9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1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20458,7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593022,0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593022,0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9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5541822,2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434258,0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424857,0</w:t>
            </w:r>
          </w:p>
        </w:tc>
      </w:tr>
      <w:tr>
        <w:trPr>
          <w:trHeight w:val="12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3975822,5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3641492,5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250746,0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123559,7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өткiзу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7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971725,0</w:t>
            </w:r>
          </w:p>
        </w:tc>
      </w:tr>
      <w:tr>
        <w:trPr>
          <w:trHeight w:val="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971725,0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466380,0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408577,0</w:t>
            </w:r>
          </w:p>
        </w:tc>
      </w:tr>
      <w:tr>
        <w:trPr>
          <w:trHeight w:val="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53116,0</w:t>
            </w:r>
          </w:p>
        </w:tc>
      </w:tr>
      <w:tr>
        <w:trPr>
          <w:trHeight w:val="15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86492,0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71492,0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</w:p>
        </w:tc>
      </w:tr>
      <w:tr>
        <w:trPr>
          <w:trHeight w:val="15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етуі және ымдау тілі мамандарының қызмет көрсетуін, жеке көмекшілерінің қызметін ұсыну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</w:p>
        </w:tc>
      </w:tr>
      <w:tr>
        <w:trPr>
          <w:trHeight w:val="10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57803,0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6302761,0</w:t>
            </w:r>
          </w:p>
        </w:tc>
      </w:tr>
      <w:tr>
        <w:trPr>
          <w:trHeight w:val="13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195729,0</w:t>
            </w:r>
          </w:p>
        </w:tc>
      </w:tr>
      <w:tr>
        <w:trPr>
          <w:trHeight w:val="13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110297,0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2731388,1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665926,8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1311396,7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9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8982,3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22348,0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</w:tr>
      <w:tr>
        <w:trPr>
          <w:trHeight w:val="10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973348,0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242310,0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2303,7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688734,3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293384,1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113272,0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11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14631,0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28154,1</w:t>
            </w:r>
          </w:p>
        </w:tc>
      </w:tr>
      <w:tr>
        <w:trPr>
          <w:trHeight w:val="11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20094,6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3739,5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9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87732,4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59052,4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16210,4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2244686,8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8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10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2234617,8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2212617,8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214946,1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9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1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164794,0</w:t>
            </w:r>
          </w:p>
        </w:tc>
      </w:tr>
      <w:tr>
        <w:trPr>
          <w:trHeight w:val="10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0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10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-1875925,9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