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de33" w14:textId="53ed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2 шілдедегі № С-7/5 шешімі. Ақмола облысы Көкшетау қаласының Әділет басқармасында 2012 жылғы 11 шілдеде № 1-1-178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қалалық бюджет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17 500 859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8 214 923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65 279,4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423 926,9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8 796 729,7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19 216 923,9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10 118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164 794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149 743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149 743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- 1 875 925,9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1 875 925,9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2012 жылға арналған қалалық бюджетінің шығындары үшін 50,4 мың теңге сомасында республикалық бюджетінен қарыздар бойынша сыйақыларды төлеу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сессияның төрағасы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С-7/5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398"/>
        <w:gridCol w:w="524"/>
        <w:gridCol w:w="8873"/>
        <w:gridCol w:w="291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17500859,0</w:t>
            </w:r>
          </w:p>
        </w:tc>
      </w:tr>
      <w:tr>
        <w:trPr>
          <w:trHeight w:val="1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8214923,0</w:t>
            </w:r>
          </w:p>
        </w:tc>
      </w:tr>
      <w:tr>
        <w:trPr>
          <w:trHeight w:val="19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566000,0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566000,0</w:t>
            </w:r>
          </w:p>
        </w:tc>
      </w:tr>
      <w:tr>
        <w:trPr>
          <w:trHeight w:val="12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2950000,0</w:t>
            </w:r>
          </w:p>
        </w:tc>
      </w:tr>
      <w:tr>
        <w:trPr>
          <w:trHeight w:val="46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2950000,0</w:t>
            </w:r>
          </w:p>
        </w:tc>
      </w:tr>
      <w:tr>
        <w:trPr>
          <w:trHeight w:val="2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812335,0</w:t>
            </w:r>
          </w:p>
        </w:tc>
      </w:tr>
      <w:tr>
        <w:trPr>
          <w:trHeight w:val="2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413548,0</w:t>
            </w:r>
          </w:p>
        </w:tc>
      </w:tr>
      <w:tr>
        <w:trPr>
          <w:trHeight w:val="2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3707173,0</w:t>
            </w:r>
          </w:p>
        </w:tc>
      </w:tr>
      <w:tr>
        <w:trPr>
          <w:trHeight w:val="1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3547652,0</w:t>
            </w:r>
          </w:p>
        </w:tc>
      </w:tr>
      <w:tr>
        <w:trPr>
          <w:trHeight w:val="46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32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12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9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65279,4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15629,4</w:t>
            </w:r>
          </w:p>
        </w:tc>
      </w:tr>
      <w:tr>
        <w:trPr>
          <w:trHeight w:val="5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6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5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89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3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10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42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10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10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4"/>
        <w:gridCol w:w="534"/>
        <w:gridCol w:w="8663"/>
        <w:gridCol w:w="285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19216923,9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13542,0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127792,0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118652,2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9013,3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4401,5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738322,0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738322,0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5394242,7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437258,0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427857,0</w:t>
            </w:r>
          </w:p>
        </w:tc>
      </w:tr>
      <w:tr>
        <w:trPr>
          <w:trHeight w:val="29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3992625,2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3658295,2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250746,0</w:t>
            </w:r>
          </w:p>
        </w:tc>
      </w:tr>
      <w:tr>
        <w:trPr>
          <w:trHeight w:val="29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6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804342,8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804342,8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408577,0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53116,0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6634082,5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332526,0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131797,0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2731388,1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665926,8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1311396,7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2362093,1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2362093,1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1164792,0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863728,3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296784,1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28154,1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20094,6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97732,4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16151,4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2261326,8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2234617,8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2212617,8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217386,1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С-7/5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қаладағы аудан,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қала, кент, ауыл(село),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42"/>
        <w:gridCol w:w="8659"/>
        <w:gridCol w:w="286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