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2c57" w14:textId="7482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2011 жылғы 29 желтоқсандағы № А-12/2445 "2012  жылы Көкшетау қаласында қоғамдық жұмыстарды ұйымдастыру туралы" қаулысына
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2012 жылғы 13 қарашадағы № А-11/1926 қаулысы. Ақмола облысының Әділет департаментінде 2012 жылғы 27 қарашада № 3503 тіркелді. Қолданылу мерзімінің аяқталуына байланысты қаулының күші жойылды - Ақмола облысы Көкшетау қаласы әкімінің 2013 жылғы 19 наурыздағы № 01-33-282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Көкшетау қаласы әкімінің 19.03.2013 № 01-33-282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 әкімдігінің 2011 жылғы 29 желтоқсандағы № А-12/2445 «2012 жылы Көкшетау қаласында қоғамдық жұмыстарды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Тізімінде № 1-1-162 болып тіркелген, 2012 жылғы 12 қаңтарда «Көкшетау» және «Степной маяк»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қосымшасындағы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2220"/>
        <w:gridCol w:w="2091"/>
        <w:gridCol w:w="1299"/>
        <w:gridCol w:w="699"/>
        <w:gridCol w:w="699"/>
        <w:gridCol w:w="2178"/>
        <w:gridCol w:w="1878"/>
        <w:gridCol w:w="1601"/>
      </w:tblGrid>
      <w:tr>
        <w:trPr>
          <w:trHeight w:val="514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мәдениет және тілдерді дамыту бөлімінің «Қалалық ақпараттық кітапхана жүйесі» мемлекеттік мекемесі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Аумақты тазалау және жайластыру бойынша жұмыстарды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Кітап қорын қалпына келтіру, техникалық өңдеуге көмек көрсету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 құжат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А.Б.Әміреноваға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