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596b" w14:textId="81d5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2011 жылғы 9 желтоқсандағы № С-53/6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2012 жылғы 6 желтоқсандағы № С-13/5 шешімі. Ақмола облысының Әділет департаментінде 2012 жылғы 11 желтоқсанда № 3529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«2012-2014 жылдарға арналған қалалық бюджет туралы» 2011 жылғы 9 желтоқсандағы № С-53/6 (Нормативтік құқықтық актілерді мемлекеттік тіркеу тізілімінде № 1-1-160 тіркелген, 2012 жылғы 5 қаңтарда «Көкшетау» газетінде және 2012 жылғы 5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қалалық бюджет 1, 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17 502 390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8 620 631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38 775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425 843,9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8 417 140,1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19 218 454,9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88 657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242 562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153 905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149 743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149 743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– - 1 954 464,9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тапшылығын қаржыландыру – 1 954 464,9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2012 жылға арналған қалалық бюджетте республикалық бюджетінің қаражат есебінен білім беру саласына 480 300 мың теңге сомасында ағымдағы нысаналы трансферттердің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бiлiм беретiн мемлекеттiк мекемелердiң физика, химия, биология кабинеттерiн оқу жабдықтарымен жарақтандыруға – 12 282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қамтумен қамтамасыз етуге – 4 008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сәбиді (жетім балаларды) және ата-анасының қамқорлығынсыз қалған сәбиді (балаларды) асырап бағу үшін қамқоршыларға (қорғаншыларға) ай сайын қаражат төлеуге – 45 570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322 702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 тәрбиешілеріне біліктілік санаты үшін қосымша ақының мөлшерін арттыруға – 92 985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беру ұйымының оқу бағдарламалары бойынша біліктілікті арттырудан өткен мүғалімдерге еңбекақыны арттыруға – 2 753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2012 жылға арналған қалалық бюджетте облыстық бюджетінің қаражат есебінен білім беру саласына 559 234,9 мың теңге сомасында нысаналы трансферттері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9 234,9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№ 18 орта мектебінің территориялық қоршауын ағымдағы жөндеуіне – 3 306,1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гуманитарлық - техникалық лицей-мектептің № 1,2,3 корпустары шатырларының ағымдағы жөндеуіне – 5 928,8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550 000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240 орынды мектепке дейінгі білім беру мекемесінің құрылысына –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264 орынды № 3 Краснояр қазақ мектепке жапсаржайдың құрылысына – 203 000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 «Бірлік» шағын ауданындағы Дружба, 1 К көшесі бойында оқу-тәрбие кешенінің құрылысына - 147 000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қалалық бюджетте республикалық бюджет қаражаттары есебінен халықты әлеуметтік қамтамасыз ету саласына ағымдағы нысаналы трансферттерден 35 228 мың теңге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жалақының ішінара субсидиялануға – 10 073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жұмыспен қамту орталықтарын қызметінің қамтамасыз етуіне – 20 590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4 297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жұмыспен қамтылған жалдамалы қызметкерлерді қайта даярлауға және біліктілігін арттыруға – 268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арналған қалалық бюджетте облыстық бюджет қаражаттары есебінен халықты әлеуметтік қамтамасыз ету саласына 9 544,9 мың теңге сомасында ағымдағы нысаналы трансферттердің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және мүгедектеріне коммуналдық шығындарды өтеуге әлеуметтік көмек көрсетуге – 9 278,9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аз қамтылған отбасыларының колледждерде оқитын студенттерінің және Ақмола облысының жерлердегі көп балалы отбасыларының оқу ақысын төлеуге – 266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қалалық бюджетте республикалық бюджет қаражаттары есебінен 5 531 990 мың теңге сомасында нысаналы трансферттерінің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1 357 779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қолдау шараларын жүзеге асыру үшін – 1 116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автомобиль жолдарының күрделі жөндеуге – 1 354 851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4 174 211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сумен жабдықтау және су тарту тораптарының нысандарын қайта қалпына келтіруге – 1 736 383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жобалауға, дамытуға, жайластыруға және (немесе) сатып алуға – 1 289 683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 жобалауға, салуға және (немесе) сатып алуға – 335 869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күл үйіндісін салатын жаңа тостағанын салуға – 812 276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арналған қалалық бюджетте облыстық бюджет қаражаттары есебінен 1 800 842,3 мың теңге сомасында нысаналы трансферттерінің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1 503 843,9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абаттандыруға, автомобиль жолдарын жөндеуге және жобалау-сметалық құжаттаманы әзірлеуге – 696 976,5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жылумен қамту объектілерін жылу беру маусымының аяқталуына – 19 000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жылумен қамту кәсіпорнының жылу беру маусымына екі айлық отын қорын жасауға – 110 000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№ 2 аудандық бу қазандығына жаңа жылу беру маусымына жөндеу жұмыстарын жүргізуіне – 207 000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абаттандыруға – 62 738,4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Краснояр селосының «Нұрлы Көш» шағынауданындағы орналасқан 138 екі пәтерлі тұрғын үйлердің ағымдағы жөндеуін өткізуге – 195 729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қажеттіліктер үшін жер учаскелерін сатып алуға -110 000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- 2 400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жылумен жабдықтаушы объектілерін жылу беру маусымына дайындауға -100 000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арналған 296 998,4 мың теңге сомасындағы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45-пәтерлі тұрғын-үйдің құрылысын аяқтауға – 133 100,3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45-пәтерлі тұрғын үй құрылысына жобалау-сметалық құжаттаманы әзірлеуге және екі 45 пәтерлі тұрғын үйлерді құрылысына жобасын қайта қолдану байлауына – 17838,1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45-пәтерлі тұрғын-үйдің құрылысы бойынша жобасын қайта қолдану үшін байлау, мемлекеттік сараптамасын өткізу және құрылысына – 65 360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жекелеген санаттардағы азаматтарға тұрғын үй сатып алуына – 78 700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 орталығы бөлiмшесіндегі жер асты суларын шығару бойынша мемлекеттік сараптама өткізу және жобалау-сметалық құжаттаманы әзірлеуге - 2000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қалалық жергілікті атқарушы органның резерві 351 506,8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2012 жылға арналған қалалық бюджетте республикалық бюджет есебінен 756 730 мың теңге сомасындағы бюджеттік кредит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шараларын жүзеге асыруға – 14 330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жобалауға, салу мен (немесе) құрылысы үшін бюджеттік кредиттер – 514 400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кондоминиумның ортақ мүлкіне күрделі жөндеу жүргізуге – 228 000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2012 жылға арналған қалалық бюджетінің шығындарында үшін 171 мың теңге сомасында республикалық бюджетінен қарыздар бойынша сыйақыларды төлеу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78,4 мың теңге сомасында тұрғын үй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1,9 мың теңге сомасында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90,7 мың теңге сомасында кондоминиумның объектілерінің жалпы мүлкіне жөндеу жүргізуге.».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13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сессияның төрағасы                     Ж.Әміржанов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М.Батырханов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С-13/5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С-53/6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73"/>
        <w:gridCol w:w="794"/>
        <w:gridCol w:w="8558"/>
        <w:gridCol w:w="2187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17502390,0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8620631,0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3381000,0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3381000,0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832445,0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419948,0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89398,0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3702873,0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3547852,0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14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143313,0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143313,0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көрсететiн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 сатудан түсетiн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сатып алуды өткiзуден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ақша түсiмдерi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сатып алуды өткiзуден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ақшаның түсiмi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19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24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425843,9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343843,9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343843,9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8417140,1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8417140,1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8417140,1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32"/>
        <w:gridCol w:w="832"/>
        <w:gridCol w:w="8474"/>
        <w:gridCol w:w="21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19218454,9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242788,1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14327,5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14118,5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129939,7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117602,2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21708,0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19249,0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51839,9</w:t>
            </w:r>
          </w:p>
        </w:tc>
      </w:tr>
      <w:tr>
        <w:trPr>
          <w:trHeight w:val="16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25239,9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10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6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20538,7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4401,5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1008322,0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1008322,0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1001300,0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5251849,7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435167,3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104222,3</w:t>
            </w:r>
          </w:p>
        </w:tc>
      </w:tr>
      <w:tr>
        <w:trPr>
          <w:trHeight w:val="30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322702,0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3929955,2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3593200,2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249260,0</w:t>
            </w:r>
          </w:p>
        </w:tc>
      </w:tr>
      <w:tr>
        <w:trPr>
          <w:trHeight w:val="17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мүғалімдерге еңбекақыны арттыру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1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84742,0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158186,2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15796,5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өткiзу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20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45570,0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4008,0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66303,7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692084,0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692084,0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427459,9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364101,9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46971,0</w:t>
            </w:r>
          </w:p>
        </w:tc>
      </w:tr>
      <w:tr>
        <w:trPr>
          <w:trHeight w:val="16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Қазақстан Республикасының заңнамасына сәйкес отын сатып алуға әлеуметтік көмек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22608,0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93696,9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25070,0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70615,0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</w:p>
        </w:tc>
      </w:tr>
      <w:tr>
        <w:trPr>
          <w:trHeight w:val="16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етуі және ымдау тілі мамандарының қызмет көрсетуін, жеке көмекшілерінің қызметін ұсыну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21944,0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63358,0</w:t>
            </w:r>
          </w:p>
        </w:tc>
      </w:tr>
      <w:tr>
        <w:trPr>
          <w:trHeight w:val="13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57555,0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6391300,9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387887,9</w:t>
            </w:r>
          </w:p>
        </w:tc>
      </w:tr>
      <w:tr>
        <w:trPr>
          <w:trHeight w:val="14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186998,9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195729,0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2797367,5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665585,2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1377717,7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11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9106,3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1996350,1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1996350,1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33307,0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1167282,1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258760,0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2302,8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849219,3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310443,8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109833,0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109833,0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13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68581,0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51412,0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11241,0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28607,5</w:t>
            </w:r>
          </w:p>
        </w:tc>
      </w:tr>
      <w:tr>
        <w:trPr>
          <w:trHeight w:val="13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3794,5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33617,0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14821,0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10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793,3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102222,7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26552,0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73749,7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16744,2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52800,0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2204316,9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2177615,9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2152615,9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408034,0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15630,3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7721,0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351506,8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351506,8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35896,9</w:t>
            </w:r>
          </w:p>
        </w:tc>
      </w:tr>
      <w:tr>
        <w:trPr>
          <w:trHeight w:val="13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35061,0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88657,0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242562,0</w:t>
            </w:r>
          </w:p>
        </w:tc>
      </w:tr>
      <w:tr>
        <w:trPr>
          <w:trHeight w:val="10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сальдосы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-1954464,9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