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9a95" w14:textId="8d09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30 қаңтардағы № А-1/45 қаулысы. Ақмола облысы Степногорск қаласының Әділет басқармасында 2012 жылғы 23 ақпанда № 1-2-157 тіркелді. Күші жойылды - Ақмола облысы Степногорск қаласы әкімдігінің 2012 жылғы 23 мамырдағы № А-5/204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Степногорск қаласы әкімдігінің 2012.05.23 № А-5/204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орындарын ұйымдастыру және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Қазақстан Республикасы Үкіметінің 2011 жылғы 31 наурызындағы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 қағидасын бекіту туралы»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халықтың нысаналы топтарының арасынан жұмыссыздарды жұмысқа орналастыру үшін әлеуметтік жұмыс орындары (одан әрі - әлеуметтік жұмыс орындары)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қаржыландырылатын, Степногорск қаласында 2012 жылға арналған әлеуметтік жұмыс орындарын жасаушы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«Жұмыспен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директоры            Қ.Ғафарова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А.Дүйсенов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А-1/45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Степногорск қаласында 2012 жылға арналған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жасаушы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613"/>
        <w:gridCol w:w="1973"/>
        <w:gridCol w:w="1213"/>
        <w:gridCol w:w="1393"/>
        <w:gridCol w:w="769"/>
        <w:gridCol w:w="1213"/>
        <w:gridCol w:w="1593"/>
      </w:tblGrid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теңге</w:t>
            </w:r>
          </w:p>
        </w:tc>
      </w:tr>
      <w:tr>
        <w:trPr>
          <w:trHeight w:val="13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«Балу-2005»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«Джет-7»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Кенжина Жамал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Апсалямовна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дәреже-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дәреже-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10463,4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«Горняк» пәтерлер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10463,4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жұмысшысы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10463,4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Зенченко 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«Рассвет»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(жай) үйлер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«Весна» үй–жай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-слесарі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Адахамов Мұратжан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Эргашевич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«АБАТ-ЖГ»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«ЕLTEX-сервис»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дәреже-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-слесарі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емханасы»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Радыгин 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Витальевич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көмекшісі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«Внешторг-С»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Маржан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Апсаматовна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