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e208" w14:textId="9ea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2011 жылғы 8 желтоқсандағы № 4С-46/2 " 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20 сәуірдегі № 5С -4/2 шешімі. Ақмола облысы Степногорск қаласының Әділет басқармасында 2012 жылғы 27 сәуірде № 1-2-161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2012 жылғы 29 наурыздағы № 5С-3-3 «Ақмола облыстық мәслихатының 2011 жылғы 2 желтоқсандағы № 4С-39-2 «2012-2014 жылдарға арналған облыс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2011 жылғы 8 желтоқсандағы № 4С-46/2 «2012-2014 жылдарға арналған қала бюджеті туралы» (нормативтік құқықтық актілерді мемлекеттік тіркеу Тізілімінде № 1-2-151 болып тіркелген, 2012 жылғы 12 қаңтарында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 1, 2,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- 7 992 652,5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- 2 329 983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трасферттер бойынша - 5 554 669,5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- 8 192 418,6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- 150 000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- 349 766,1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- 150 000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А.Агеев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Ш.Төлегенова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сәуірдегі № 5С-4/2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07"/>
        <w:gridCol w:w="428"/>
        <w:gridCol w:w="8760"/>
        <w:gridCol w:w="21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48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7992652,5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2329983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1248628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479078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408100</w:t>
            </w:r>
          </w:p>
        </w:tc>
      </w:tr>
      <w:tr>
        <w:trPr>
          <w:trHeight w:val="5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4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</w:p>
        </w:tc>
      </w:tr>
      <w:tr>
        <w:trPr>
          <w:trHeight w:val="6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  <w:tr>
        <w:trPr>
          <w:trHeight w:val="5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5554669,5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4"/>
        <w:gridCol w:w="534"/>
        <w:gridCol w:w="842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8192418,6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2157113,7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2009661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1455824,2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323830,3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180452,5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180452,5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31183,5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4938253,2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4828525,2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33801,1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152021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20301,1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7678,4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12622,7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217766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280021,7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262 936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9944,2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8 494,5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394,5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-349766,1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сәуірдегі № 5С-4/2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бюджетінің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7152"/>
        <w:gridCol w:w="2197"/>
      </w:tblGrid>
      <w:tr>
        <w:trPr>
          <w:trHeight w:val="84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 сомасы</w:t>
            </w:r>
          </w:p>
        </w:tc>
      </w:tr>
      <w:tr>
        <w:trPr>
          <w:trHeight w:val="27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1230" w:hRule="atLeast"/>
        </w:trPr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жарақтандыруға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күрделі жөндеуіне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81235</w:t>
            </w:r>
          </w:p>
        </w:tc>
      </w:tr>
      <w:tr>
        <w:trPr>
          <w:trHeight w:val="900" w:hRule="atLeast"/>
        </w:trPr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 (1 кезеңі 2 кезектің: су ағызғыш Алтынтау кентіне және Кварцитка кентіне, Алтынтау кенті бойынша желілер шығыршығы)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магистралды су ағызғышын және Степногорск қаласы 1 ерлеу сорғыш станциясының 2-і кезекті қайта құру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 (1 кезеңі 1 кезектің: Ақсу, Заводской кенттерінде су ағызғышын қайта құру, Заводской кентінің загредерлік бөлімнің тарату желілері 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 облысының Степногорск қаласының өнеркәсіп аймағының сумен жабдықтау жүйесін қайта құру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құру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45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40" w:hRule="atLeast"/>
        </w:trPr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орталық көшелерін күрделі жөндеу 1 кезектегі жоба-сметалық құжаттарды әзірлеу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 абаттандыруға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күрделі жөндеуге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5449015,5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сәуірдегі № 5С-4/2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№ 4С-46/2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537"/>
        <w:gridCol w:w="8272"/>
        <w:gridCol w:w="22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4974369,9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4974369,9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4828575,2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4828525,2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4579724,1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