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bc79" w14:textId="47db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2012 жылғы 4 мамырдағы № А-5/180 қаулысы. Ақмола облысы Степногорск қаласының Әділет басқармасында 2012 жылғы 31 мамырда № 1-2-166 тіркелді. Күші жойылды - Ақмола облысы Степногорск қаласы әкімдігінің 2016 жылғы 18 сәуірдегі № а-4/181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Степногорск қаласы әкімдігінің 18.04.2016 </w:t>
      </w:r>
      <w:r>
        <w:rPr>
          <w:rFonts w:ascii="Times New Roman"/>
          <w:b w:val="false"/>
          <w:i w:val="false"/>
          <w:color w:val="ff0000"/>
          <w:sz w:val="28"/>
        </w:rPr>
        <w:t>№ а-4/181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санынан бір пайыздағы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Жұмыс орындарының жалпы санынан бір пайыздағы мөлшерінде интернаттық ұйымдарды бітіруші кәмелетке толмағандар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Степногорск қаласы әкімдігінің "Бас бостандығынан айыру орындарынан босатылған тұлғаларды және интернат ұйымдарының кәмелетке толмаған түлектерін жұмысқа орналастыру үшін жұмыс орындарына квота белгілеу туралы" 2011 жылғы 10 мамырдағы № А-5/163 (нормативтік құқықтық актілерді мемлекеттік тіркеу Тізілімінде № 1-2-143 тіркелген, 2011 жылғы 9 маусымда "Степногорск Ақшамы" және "Вечерний Степногорск"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Степногорск қаласы әкімінің орынбасары Г.Ә. Сәдуақасоваға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