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95ef" w14:textId="6b39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2011 жылғы 8 желтоқсандағы № 4С-46/2  
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2012 жылғы 28 қыркүйектегі № 5С-9/2 шешімі. Ақмола облысының Әділет департаментінде 2012 жылғы 3 қазанда № 3453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2012 жылғы 18 қыркүйектегі № 5С-6-2 «Ақмола облыстық мәслихатының 2011 жылғы 2 желтоқсандағы № 4С-39-2 «2012-2014 жылдарға арналған облыс бюджеті туралы» шешіміне өзгерістер енгізу туралы»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2011 жылғы 8 желтоқсандағы № 4С-46/2 «2012-2014 жылдарға арналған қала бюджеті туралы» (Нормативтік құқықтық актілерді мемлекеттік тіркеу тізілімінде № 1-2-151 болып тіркелген, 2012 жылғы 12 қаңтарында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 1, 2,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- 7 838 732,2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- 2 356 292,5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- 38 367,1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түскен трасферттер бойынша - 5 374 372,6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- 8 038 498,3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- 158 000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- 357 766,1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- 158 000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Ш.Төлегенова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қыркүйектегі № 5С-9/2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шешіміне 1 қосымша      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туралы" шешіміне 1 қосымша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419"/>
        <w:gridCol w:w="270"/>
        <w:gridCol w:w="9449"/>
        <w:gridCol w:w="25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7838732,2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2356292,5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151109,5</w:t>
            </w:r>
          </w:p>
        </w:tc>
      </w:tr>
      <w:tr>
        <w:trPr>
          <w:trHeight w:val="3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151109,5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1263628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1263628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479078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360928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101600,0</w:t>
            </w:r>
          </w:p>
        </w:tc>
      </w:tr>
      <w:tr>
        <w:trPr>
          <w:trHeight w:val="3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450735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408100</w:t>
            </w:r>
          </w:p>
        </w:tc>
      </w:tr>
      <w:tr>
        <w:trPr>
          <w:trHeight w:val="5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38367,1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5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</w:tr>
      <w:tr>
        <w:trPr>
          <w:trHeight w:val="14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59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</w:t>
            </w:r>
          </w:p>
        </w:tc>
      </w:tr>
      <w:tr>
        <w:trPr>
          <w:trHeight w:val="4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5374372,6</w:t>
            </w:r>
          </w:p>
        </w:tc>
      </w:tr>
      <w:tr>
        <w:trPr>
          <w:trHeight w:val="5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5374372,6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5374372,6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042"/>
        <w:gridCol w:w="24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8038498,3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қауiпсiздiгін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2151205,9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1991753,2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1402998,9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322638,2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"Назарбаев Зияткерлік мектептері" Дербестік білім ұйымының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ұйымдарының: мектептер, мектеп-интернаттар; (жалпы үлгідегі, арнайы (түзету), дарынды балаларға арналған мамандырылған, жетім балалар және ата-анасының қамқорлығынсыз қалған балаларға арналған ұйымдар)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182197,1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182197,1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31662,6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4759991,8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28859,9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4647956,8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25507,5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4579993,2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199353,3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167081,6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114394,6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23610,7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7678,4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219441,4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280715,2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264024,2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 қалаларды абаттандыру мәселелерін шешуге іс-шаралар өткізу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бойынша қызмет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несиелер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-357766,1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органымен алынатын қарыздар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қыркүйектегі № 5С-9/2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шешіміне 2 қосымша       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қала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туралы" шешіміне 4 қосымша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Мақсатты трансферттердің есебінен қала</w:t>
      </w:r>
      <w:r>
        <w:br/>
      </w:r>
      <w:r>
        <w:rPr>
          <w:rFonts w:ascii="Times New Roman"/>
          <w:b/>
          <w:i w:val="false"/>
          <w:color w:val="000000"/>
        </w:rPr>
        <w:t>
       бюджетінің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2"/>
        <w:gridCol w:w="7031"/>
        <w:gridCol w:w="2457"/>
      </w:tblGrid>
      <w:tr>
        <w:trPr>
          <w:trHeight w:val="84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іс-тәжірибесіне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Еңбекақыға аздап жәрдем көрсетуге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3149,6</w:t>
            </w:r>
          </w:p>
        </w:tc>
      </w:tr>
      <w:tr>
        <w:trPr>
          <w:trHeight w:val="1185" w:hRule="atLeast"/>
        </w:trPr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жабдықтарымен жарақтандыруға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Дербестік білім ұйымының оқу бағдарламалары бойынша біліктілікті арттырған мұғалімдерге еңбекақыны арттыруға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күрделі жөндеуіне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74280,5</w:t>
            </w:r>
          </w:p>
        </w:tc>
      </w:tr>
      <w:tr>
        <w:trPr>
          <w:trHeight w:val="1320" w:hRule="atLeast"/>
        </w:trPr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арналған (1 кезеңі 2 кезектің: су ағызғыш Алтынтау кентіне және Кварцитка кентіне, Алтынтау кенті бойынша желілер шығыршығы)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 қоймасының магистралды су ағызғышын және Степногорск қаласы 1 ерлеу сорғыш станциясының 2-і кезекті қайта құруға арналған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арналған (1 кезеңі 1 кезектің: Ақсу, Заводской кенттерінде су ағызғышын қайта құру, Заводской кентінің загредерлік бөлімнің тарату желілері)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 облысының Степногорск қаласының өнеркәсіп аймағының сумен жабдықтау жүйесін қайта құруға арналған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шеңберiнде жетіспейтін инженерлік-коммуникациялық инфрақұрылымды дамытуға және жайластыруға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дамытуға, жайластыруға және (немесе) сатып алуға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жүргізу жүйесін қайта құруға арналған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жолдарын салуға және қалпына келтіру бойынша жобаны әзірлеуге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кентінде балабақшаның құрылысына жобаның қайта қолдануына байлау және Степногорск қаласындағы 280 орынды бала бақшаны қалпына келтіруіне сметалық жоба құжаттамасын әзірлеу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1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10" w:hRule="atLeast"/>
        </w:trPr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орталық көшелерін күрделі жөндеуге арналған 1 кезектегі жоба -сметалық құжаттарды әзірлеу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 абаттандыруға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күрделі жөндеуге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735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қала әкімінің аппараты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органын күрделі шығыстарына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5270593,2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5С-9/2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шешіміне 3 қосымша     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 5 қосымша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даму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4"/>
        <w:gridCol w:w="644"/>
        <w:gridCol w:w="8849"/>
        <w:gridCol w:w="251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4780294,0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4780294,0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4622499,3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4622449,3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25507,5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4579993,2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