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d6cc" w14:textId="835d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Ақкөл ауданында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2012 жылғы 15 ақпандағы № А-2/75 қаулысы. Ақмола облысы Ақкөл ауданының Әділет басқармасында 2012 жылғы 5 наурызда № 1-3-173 тіркелді. Күші жойылды - Ақмола облысы Ақкөл ауданы әкімдігінің 2012 жылғы 21 мамырдағы № А-5/207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Ақкөл ауданы әкімдігінің 2012.05.21 № А-5/207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әлеуметтік жұмыс орындарын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rPr>
          <w:rFonts w:ascii="Times New Roman"/>
          <w:b w:val="false"/>
          <w:i w:val="false"/>
          <w:color w:val="ffffff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Ақкөл ауданында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бюджет есебінен қаржыландырылатын, 2012 жылға арналған Ақкөл ауданында әлеуметтік жұмыс орындарын жасаушы жұмыс берушілердің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бюджет есебінен қаржыландырылатын, 2012 жылға арналған Ақкөл ауданында әлеуметтік жұмыс орындарын жасаушы жұмыс берушілердің тізбесі.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Р.М. 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Ақкөл ауданы әкімі      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«Қазақавтожол»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«Қазақавтожол-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Көкшетау» еншілес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директоры                     К.Ш. Микишев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
       2012 жылға арналған Ақкөл ауданында әлеуметтік</w:t>
      </w:r>
      <w:r>
        <w:br/>
      </w:r>
      <w:r>
        <w:rPr>
          <w:rFonts w:ascii="Times New Roman"/>
          <w:b/>
          <w:i w:val="false"/>
          <w:color w:val="000000"/>
        </w:rPr>
        <w:t>
       жұмыс орындарын жасаушы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      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453"/>
        <w:gridCol w:w="1899"/>
        <w:gridCol w:w="1565"/>
        <w:gridCol w:w="1765"/>
        <w:gridCol w:w="1566"/>
        <w:gridCol w:w="2141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әлеуметтiк жұмыс 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саны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мөлшерi, теңге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ай бойынша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өтелетiн айлық жалақының мөлшерi, тенге/ бір адамға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мәдениет және тілдерді дамыту бөлімі жанындағы «Аудандық мәдениет үйі» мемлекеттік коммуналдық қазыналық кәсіпорны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«Миго Д» жауапкершілігі шектеулі серіктестігі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«Темирлан» шаруа қожалығы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«Асель» шаруа қожалығы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«Аккольский» селолық тұтыну кооперативі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«Куат» шаруа одағы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«Калашников Ю.А.» жеке кәсіпкер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 - найза» шаруа қожалығы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«Енбек» шаруа қожалығы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 жанындағы «Ақкөл-Горкомхоз» шаруашылық жүргізу құқығындағы мемлекеттік коммуналдық кәсіпорыны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«Кайрат» өндірістік кооперативі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«Сәкен сәнді» шаруа қожалығы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«Сунгат» шаруа қожалығы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«Дархан Дала» шаруа қожалығы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«Азамат» шаруа қожалығы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«Елена Александровна Гаах » жеке кәсіпкер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«Аккольгаз» жауапкершілігі шектеулі серіктестігі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«Қыпшақ» шаруа қожалығы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
2012 жылға арналған Ақкөл ауданында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жасаушы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3093"/>
        <w:gridCol w:w="2789"/>
        <w:gridCol w:w="1423"/>
        <w:gridCol w:w="1684"/>
        <w:gridCol w:w="1380"/>
        <w:gridCol w:w="2097"/>
      </w:tblGrid>
      <w:tr>
        <w:trPr>
          <w:trHeight w:val="9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(лауазымдар)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жұмыс орны саны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көлемі, теңге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бюджеттен төленетін айлық жалақы көлемі 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</w:tr>
      <w:tr>
        <w:trPr>
          <w:trHeight w:val="465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«Тлектес-3» жауапкершілігі шектеулі серіктестігі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- 26000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- 15600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- 7800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төбені жабушы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- 15600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- 7800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- 7500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жинаушы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- 26000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- 15600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- 7800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«Антонова Наталья Александровна» жеке кәсіпкер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шаштаразшы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- 2616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«Автотранс» жауапкершілігі шектеулі серіктестігі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пісіруші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«Тепловод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жауапкершілігі шектеулі серіктестігі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Қолғабысшы жұмысшы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«Аккольский» ауылдық кәсіпкерлік кооператив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тағам дайындайтын маман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- 10000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- 6000</w:t>
            </w:r>
          </w:p>
        </w:tc>
      </w:tr>
      <w:tr>
        <w:trPr>
          <w:trHeight w:val="30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«Ақбай Мермұхан» жауапкершілігі шектеулі серіктестігі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- 9000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- 5400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- 2700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күтуші жұмысшы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51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Мухтар Амантайұлы Иманкулов жеке кәсіпкершілігі «Қара-Найза» шаруа шаруашылығы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қолғабысшы жұмысшы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«Калашников Ю.А.» жеке кәсіпкер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- 4500</w:t>
            </w:r>
          </w:p>
        </w:tc>
      </w:tr>
      <w:tr>
        <w:trPr>
          <w:trHeight w:val="45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ақпарат» жауапкершілігі шектеулі серіктестігі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өңдеуші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Ақкөл бөлімі "Механикаландыру және ауылдық шаруашылық электрлендіруінің қазақ ғылыми - зерттеу институты 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қолғабысшы жұмысшы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«Ақкөлгаз» жауапкершілігі шектеулі серіктестігі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агенті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- 25000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- 7500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қолғабысшы жұмысшы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мекшісі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- 12500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- 7500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 бөлімінің «Казахавтодор – Көкшетау» республикалық мемлекеттік кәсіпорынның шаруашылық басқару құқығында «Казахавтодор» комитеттің автомобильдік жолдардың Қазақстан Республикасының көлік және коммуникациялар министрліктері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«Бекас» шаруа шаруашылығы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- 9000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- 4500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- 9000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- 4500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- 9000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- 4500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- 10000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- 3000</w:t>
            </w:r>
          </w:p>
        </w:tc>
      </w:tr>
      <w:tr>
        <w:trPr>
          <w:trHeight w:val="12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«Урюпинский и К» жауапкершілігі шектеулі серіктестігі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- 25000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 - 7500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-25000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- 15600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- 7800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«Миго Д» жауапкершілігі шектеулі серіктестігі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 - 7800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«Мырзабек Сұлтанбекұлы Бекишев» жеке кәсіпкер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қолғабысшы жұмысшы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