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f733" w14:textId="8cff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Ақкөл ауданында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2012 жылғы 13 ақпандағы № А-2/71 қаулысы. Ақмола облысы Ақкөл ауданының Әділет басқармасында 2012 жылғы 5 наурызда № 1-3-174 тіркелді. Күші жойылды - Ақмола облысы Ақкөл ауданы әкімдігінің 2012 жылғы 21 мамырдағы № А-5/207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Ақмола облысы Ақкөл ауданы әкімдігінің 2012.05.21 № А-5/207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жастар практикасын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 w:val="false"/>
          <w:i w:val="false"/>
          <w:color w:val="ffffff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Ақкөл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Ақкөл ауданында жастар практикасы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жергілікті бюджет есебінен қаржыландырылатын, 2012 жылға арналған жастар практикасын өту үшін уақытша жұмыс орындарын ұйымдастыру бойынша жұмыс берушілер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республикалық бюджет есебінен қаржыландырылатын, 2012 жылға арналған жастар практикасын өту үшін уақытша жұмыс орындарын ұйымдастыру бойынша жұмыс берушілер тізбесі.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Р.М.Қанатоваға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 А.Үйсімбаев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«Жер ресурстары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жерге орналастыру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ғылыми-өндірістік орталығы»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кәсіпорынның еншілес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Ақкөл аудандық жер-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кадастрлық филиалының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                                  А.С.Нығметов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«Қазпочта»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облыстық филиалының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Ақкөл аудандық почта байланыс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торабының бастығы Т.Б.Қатаев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Агроөнеркәсіптік кешендегі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Ақкөл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аумақтық инспекциясы»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А.С.Жайкенов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мұрағаттар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 құжаттамалар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«Ақкөл ауданының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мұрағаты»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К.Н.Жақсылықова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Еңбек және халықты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қорғау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Бақылау және әлеуметтік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Ақмола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Бақылау және әлеуметтік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М.Д.Жұманов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Қоршаған ортаны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Экологиялық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реттеу және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Есіл экология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Х.Қ.Рамазанов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министрлігінің салық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Ақкөл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Ю.В.Курушин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Ақкөл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 Р.С.Назаров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Ақкөл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М.Г.Семеренко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облысының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Ақкөл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атқарушы               Б.М.Батыров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«Нұр Отан» Халықтық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демократиялық партиясы»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Ақкөл аудандық филиалы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төрағасының бірінші орынбасары             А.О.Ысқақов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сот актілерін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орындау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Ақкөл аумақтық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соттың аға орындаушысы                     М.Р.Қаржауов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А-2/71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 есебінен қаржыландырылатын, 2012 жылға арналған жастар практикасын өту үшін уақытша жұмыс орындарын ұйымдастыру бойынша жұмыс берушілер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382"/>
        <w:gridCol w:w="2402"/>
        <w:gridCol w:w="2973"/>
        <w:gridCol w:w="1818"/>
        <w:gridCol w:w="2051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(мамандық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жұмыс 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жалақының мөлшері, теңге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ай бойынша ұзақтығы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«Ақкөл ауданының Наумов селолық округі әкімінің аппараты» мемлекеттік мекемесі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Қаржы министрлігінің салық комитеті Ақмола облысы бойынша Салық департаментінің Ақкөл ауданы бойынша салық басқармасы» мемлекеттік мекемесі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ісі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Еңбек және халықты әлеуметтік қорғау министрлігінің Бақылау және әлеуметтік қорғау комитетінің Ақмола облысы бойынша Бақылау және әлеуметтік қорғау департаменті» мемлекеттік мекемесі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Қоршаған ортаны қорғау министрлігі Экологиялық реттеу және бақылау комитетінің Есіл экология департаменті» мемлекеттік мекемесі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«Ақкөл қаласы әкімінің аппараты» мемлекеттік мекемесі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«Ақкөл аудандық сәулет және қала құрылысы бөлімі»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Сәулетші, инженер, құрылысшы, заңгер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«Қазпошта» акционерлік қоғамының Ақмола облыстық филиалының Ақкөл аудандық почта байланыс торабы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операторы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Денсаулық сақтау министрлігі мемлекеттік санитарлық-эпидемиологиялық қадағалау комитетінің Ақмола облысы бойынша департаментінің Ақкөл ауланы бойынша мемлекеттік санитарлық-эпидемиологиялық қадағалау басқармасы» мемлекеттік мекемесі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фельдшер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«Ақкөл аудандық мәдениет және тілдерді дамыту бөлімі» мемлекеттік мекемесі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тілінің мұғалімі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«Жер ресурстары және жерге орналастыру мемлекеттік ғылыми-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орталығы» республикалық мемлекеттік кәсіпорынның еншілес мемлекеттік кәсіпорнының Ақкөл аудандық жер-кадастрлық филиалы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«Ақкөл аудандық кәсіпкерлер бөлімі» мемлекеттік мекемесі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«Ақкөл аудандық құрылыс бөлімі» мемлекеттік мекемесі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«Ақкөл аудандық тұрғын үй-коммуналдық шаруашылық, жолаушылар көліктері мен автомобиль жолдары бөлімі» мемлекеттік мекемесі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«Ақкөл ауданының ветеринарлық бөлімі» мемлекеттік мекемесі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дәрігер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«Ақкөл аудандық ауыл шаруашылығы және жер қатынастары бөлімі» мемлекеттік мекемесі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қатынастарының маман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«Ақкөл аудандық жұмыспен қамту және әлеуметтік бағдарламалар бөлімі» мемлекеттік мекемесі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Ақмола облысының әділет департаменті Ақкөл ауданының әділет басқармасы» мемлекеттік мекемесі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«Ақкөл ауданы әкімінің аппараты» мемлекеттік мекемесі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ішкі істер Министрлігі Ақмола облысының Ішкі істер Департаменті Ақкөл ауданының ішкі істер бөлімі» мемлекеттік мекемесі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«Ақкөл аудандық ішкі саясат бөлімі» мемлекеттік мекемесі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«Ақкөл аудандық экономика және қаржы бөлімі» мемлекеттік мекемесі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сот актілерін орындау Департаментінің Ақкөл аумақтық бөлімі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«Аккольгаз» жауапкершілігі шектеулі серіктестігі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«Нұр Отан» Халықтық демократиялық партиясы» Ақкөл аудандық филиалы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А-2/71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 есебінен қаржыландырылатын,</w:t>
      </w:r>
      <w:r>
        <w:br/>
      </w:r>
      <w:r>
        <w:rPr>
          <w:rFonts w:ascii="Times New Roman"/>
          <w:b/>
          <w:i w:val="false"/>
          <w:color w:val="000000"/>
        </w:rPr>
        <w:t>
2012 жылға арналған жастар практикасын өту</w:t>
      </w:r>
      <w:r>
        <w:br/>
      </w:r>
      <w:r>
        <w:rPr>
          <w:rFonts w:ascii="Times New Roman"/>
          <w:b/>
          <w:i w:val="false"/>
          <w:color w:val="000000"/>
        </w:rPr>
        <w:t>
үшін уақытша жұмыс орындарын ұйымдастыру бойынша</w:t>
      </w:r>
      <w:r>
        <w:br/>
      </w:r>
      <w:r>
        <w:rPr>
          <w:rFonts w:ascii="Times New Roman"/>
          <w:b/>
          <w:i w:val="false"/>
          <w:color w:val="000000"/>
        </w:rPr>
        <w:t>
жұмыс берушілер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3388"/>
        <w:gridCol w:w="2442"/>
        <w:gridCol w:w="3001"/>
        <w:gridCol w:w="1626"/>
        <w:gridCol w:w="2078"/>
      </w:tblGrid>
      <w:tr>
        <w:trPr>
          <w:trHeight w:val="10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(мамандық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жұмыс 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мөлшері, теңге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ай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ауданының жұмыспен қамту және әлеуметтік бағдарламалар бөлімінің «Жұмыспен қамту Орталығы» мемлекеттік коммуналдық мекемесі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«Тлектес-3» жауапкершілігі шектеулі серіктестегі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нарықшы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әрлеуші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«Наталья Александровна Антонова» жеке кәсіпкер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маникюр шебері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шаштаразшы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«Ақкөл ауданының Қарасай ауылдық округы әкімінің аппараты» мемлекеттік мекемесі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25" w:hRule="atLeast"/>
        </w:trPr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ауыл шаруашылығын механикаландыру және электрлендіру ғылыми-зерттеу институты» жауапкершілігі шектеулі серіктестігінің Ақкөл филиалы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«ComTelPro – Телекоммуни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кация жүйесі» жауапкершілігі шектеулі серіктестігі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«Казпочта» акционерлік қоғамының Ақмола облыстық филиалы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көмекшісі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 Нар» жауапкершілігі шектеулі серіктестігі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тасуды және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мұрағаттар мен құжаттамалар басқармасының «Ақкөл ауданының мемлекеттік мұрағаты» мемлекеттік мекемесі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Мұрағатшы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Ауыл шаруашылығы министрлігі Агроөнеркәсіп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кешендегі мемлекеттік инспекция комитетінің Ақкөл аудандық аумақтық инспекциясы» мемлекеттік мекемесі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