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3097" w14:textId="c263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сәуір-маусымында және қазан-желтоқсанында азаматтарды мерзімді әскери қызметке шақыруды өткізу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2012 жылғы 10 сәуірдегі № А-4/160 қаулысы. Ақмола облысы Ақкөл ауданының Әділет басқармасында 2012 жылғы 23 сәуірде № 1-3-178 тіркелді. Қолданылу мерзімінің аяқталуына байланысты күші жойылды - (Ақмола облысы Ақкөл ауданы әкімдігінің 2014 жылғы 5 қарашадағы № 3-8-1/И-1033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Ақкөл ауданы әкімдігінің 05.11.2014 № 3-8-1/И-1033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«Әскери қызмет және әскери қызметшілердің мәртебесі туралы» Қазақстан Республикасының 2012 жылғы 16 ақпандағы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мерзімді әскери қызметке кезекті шақыру туралы» Қазақстан Республикасы Президентінің 2012 жылдың 1 наурыздағы № 274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кезекті мерзімді әскери қызметке шақыру туралы» Қазақстан Республикасы Президентінің 2012 жылғы 1 наурыздағы № 274 Жарлығын іске асыру туралы» Қазақстан Республикасы Үкіметінің 2012 жылғы 12 наурыздағы № 326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Ақкөл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әскери мерзімін өткермеген азаматтардың 2012 жылдың сәуір-маусымында және қазан-желтоқсанында мерзімді әскери қызметке шақыруды өткізу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Ақкөл ауданы әкімінің орынбасары Р.М.Қанатоваға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тіркеу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ауданы әкімі                         А.Үйсімбаев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Ақкөл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К.Нұрмағамбетов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