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20fe" w14:textId="ebf2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2011 жылғы 12 желтоқсандағы № С 45-1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2012 жылғы 12 сәуірдегі № С 3-1 шешімі. Ақмола облысы Ақкөл ауданының Әділет басқармасында 2012 жылғы 28 сәуірде № 1-3-180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2011 жылғы 12 желтоқсандағы № С 45-1 «2012-2014 жылдарға арналған аудандық бюджет туралы» (нормативтік құқықтық актілері мемлекеттік тіркеудің Тізілімінде № 1-3-166 тіркелген, 2012 жылғы 20 қаңтардағы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2012 - 2014 жылдарға арналған аудандық бюджетті 1, 2 және 3 қосымшаларға сәйкес, соның ішінде 2012 жылғы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2 804 519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2 369 902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2 827 167,3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20 143,7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21 430,7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-42 792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42 792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Ақкөл ауданының әкімі                      А.С.Үйсімбаев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408"/>
        <w:gridCol w:w="363"/>
        <w:gridCol w:w="8470"/>
        <w:gridCol w:w="241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2804519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78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60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3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40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9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7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93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25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6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28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5"/>
        <w:gridCol w:w="535"/>
        <w:gridCol w:w="8165"/>
        <w:gridCol w:w="23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2827167,3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160032,1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10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9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12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20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13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1181034,4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5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3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4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3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16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15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930433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13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785839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131150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54123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165695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72629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6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3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3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0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10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2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3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3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8"/>
        <w:gridCol w:w="2302"/>
      </w:tblGrid>
      <w:tr>
        <w:trPr>
          <w:trHeight w:val="78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986 714</w:t>
            </w:r>
          </w:p>
        </w:tc>
      </w:tr>
      <w:tr>
        <w:trPr>
          <w:trHeight w:val="37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143 052</w:t>
            </w:r>
          </w:p>
        </w:tc>
      </w:tr>
      <w:tr>
        <w:trPr>
          <w:trHeight w:val="45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107 897</w:t>
            </w:r>
          </w:p>
        </w:tc>
      </w:tr>
      <w:tr>
        <w:trPr>
          <w:trHeight w:val="37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82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75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3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06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70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</w:p>
        </w:tc>
      </w:tr>
      <w:tr>
        <w:trPr>
          <w:trHeight w:val="28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43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48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37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0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0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75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81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88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75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49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7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824 246</w:t>
            </w:r>
          </w:p>
        </w:tc>
      </w:tr>
      <w:tr>
        <w:trPr>
          <w:trHeight w:val="3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48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51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781 638</w:t>
            </w:r>
          </w:p>
        </w:tc>
      </w:tr>
      <w:tr>
        <w:trPr>
          <w:trHeight w:val="40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сумен жабдықтау жүйесінің дамуына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66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53 667</w:t>
            </w:r>
          </w:p>
        </w:tc>
      </w:tr>
      <w:tr>
        <w:trPr>
          <w:trHeight w:val="43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127 405</w:t>
            </w:r>
          </w:p>
        </w:tc>
      </w:tr>
      <w:tr>
        <w:trPr>
          <w:trHeight w:val="75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9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095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35"/>
        <w:gridCol w:w="8138"/>
        <w:gridCol w:w="23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12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3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