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0146" w14:textId="82d0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 бойынша 2012 жылы субсидияларды алушылардың тізіміне қосуға құжаттар қабылдау мерзімдерін және субсидияланатын басым ауыл шаруашылығы дақылдарының әрбір түрі бойынша оңтайлы себу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2012 жылғы 2 мамырдағы № А-5/187 қаулысы. Ақмола облысы Ақкөл ауданының Әділет басқармасында 2012 жылғы 8 мамырда № 1-3-181 тіркелді. Қолданылу мерзімінің аяқталуына байланысты күші жойылды - (Ақмола облысы Ақкөл ауданы әкімдігінің 2014 жылғы 5 қарашадағы № 3-8-1/И-1033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Ақкөл ауданы әкімдігінің 05.11.2014 № 3-8-1/И-1033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өсімдік шаруашылығы өнімінің шығымдылығы мен сапасын арттыруға жергілікті бюджеттерден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«А.И.Бараев атындағы астық шаруашылығының ғылыми-өндірістік орталығы» жауапкершілігі шектеулі серіктестігінің 2012 жылғы 20 сәуірдегі № 332 нұсқауының негізінде, Ақкөл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Ақкөл ауданы бойынша 2012 жылы субсидияларды алушылардың тізіміне қосуға құжаттар қабылдау мерзімдерін және субсидияланатын басым ауыл шаруашылығы дақылдарының әрбір түрі бойынша оңтайлы себу мерзімдері,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А.К.Кривицкийге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Р.Әкімов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 мамыр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А-5/187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ауданы бойынша 2012 жылы субсидияларды алушылардың тізіміне қосуға құжаттар қабылдау мерзімдерін және субсидияланатын басым ауыл шаруашылығы дақылдарының әрбір түрі бойынша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370"/>
        <w:gridCol w:w="3573"/>
        <w:gridCol w:w="3328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 ауыл шаруашылығы дақылдарының атауы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 ауыл шаруашылығы дақылдарының әрбір түрі бойынша оңтайлы себу мерзімдері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Субсидияларды алушылардың тізіміне қосуға құжаттар қабылдау мерзімдері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кеш жаздық бидай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 27 мамырға дейін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піскен жаздық бидай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29 мамырға дейін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мамырға дейін қоса есептегенде</w:t>
            </w:r>
          </w:p>
        </w:tc>
      </w:tr>
      <w:tr>
        <w:trPr>
          <w:trHeight w:val="6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ерте жаздық бидай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31 мамырға дейін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 қоса есептегенде</w:t>
            </w:r>
          </w:p>
        </w:tc>
      </w:tr>
      <w:tr>
        <w:trPr>
          <w:trHeight w:val="7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арпа, сұлы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5 маусымға дейін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 қоса есептегенде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27 мамырға дейін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30 мамырға дейін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 маусымға дейін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маусымға дейін қоса есептегенде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мамырға дейін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25 мамырға дейін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жүгері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25 мамырға дейін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дәнді және бұршақ шөптердің көктемгі егісі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17 мамырға дейін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25 мамырға дейін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 қоса есептегенде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