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129f" w14:textId="1501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жұмыс орындарының жалпы санының бір проценті мөлшерінде  қылмыстық-атқару инспекциясы пробация қызметінің есебінде тұрған, сондай-ақ бас бостандығынан айыру орындарынан босатылған адамдарға және интернаттық
ұйымдарды бітіруші кәмелетке толмағандар үшін жұмыс орындарының квотасын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2012 жылғы 3 шілдедегі № А-7/262 қаулысы. Ақмола облысы Ақкөл ауданының Әділет басқармасында 2012 жылғы 30 шілдеде № 1-3-185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мен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31-бабы, 1-тармағының, 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5-6)-тармақшаларына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жұмыс орындарының жалпы санының бір проценті мөлшерінде қылмыстық-атқару инспекциясы пробация қызметінің есебінде тұрған, сондай-ақ бас бостандығынан айыру орындарынан босатылған адамдарға және интернаттық ұйымдарды бітіруші кәмелетке толмағандар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Р.М.Қанатоваға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м.а.                        А.Кривицкий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