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7393" w14:textId="aac7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8 қазандағы № С 9-1 шешімі. Ақмола облысының Әділет департаментінде 2012 жылғы 19 қазанда № 3473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қаңтардағы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сәйкес, соның ішінде 2012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- 2 832 329,4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- 7 080,2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сатудан түскен түсімдер - 16 419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- 2 397 710,2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- 2 854 977,7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- 20 143,7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- 21 430,7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-42 792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- 42 792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Г.Нұрова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Р.Қ.Әкімов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қазандағы № С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478"/>
        <w:gridCol w:w="9143"/>
        <w:gridCol w:w="24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2832329,4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7080,2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1326,2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16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266863,7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927161,5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1"/>
        <w:gridCol w:w="531"/>
        <w:gridCol w:w="9046"/>
        <w:gridCol w:w="24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2854977,7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165248,8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1372034,2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1372034,2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1159131,2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қамтумен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102464,2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102464,2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965183,9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806955,9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595011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166139,6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дамытуға жәрдемдесу бойынша шараларды іске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қазандағы № С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3"/>
        <w:gridCol w:w="2427"/>
      </w:tblGrid>
      <w:tr>
        <w:trPr>
          <w:trHeight w:val="22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1 012 591,7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143 670,0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108 169</w:t>
            </w:r>
          </w:p>
        </w:tc>
      </w:tr>
      <w:tr>
        <w:trPr>
          <w:trHeight w:val="18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43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30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10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9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ауылдық елді мекендерді дамытуға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27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1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3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43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4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75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45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25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15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43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847 491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5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72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804 883</w:t>
            </w:r>
          </w:p>
        </w:tc>
      </w:tr>
      <w:tr>
        <w:trPr>
          <w:trHeight w:val="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сумен жабдықтау жүйесінің дамуына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82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84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</w:t>
            </w:r>
          </w:p>
        </w:tc>
      </w:tr>
      <w:tr>
        <w:trPr>
          <w:trHeight w:val="39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40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  <w:tr>
        <w:trPr>
          <w:trHeight w:val="930" w:hRule="atLeast"/>
        </w:trPr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21 430,7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қазандағы № С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1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202 864,2</w:t>
            </w:r>
          </w:p>
        </w:tc>
      </w:tr>
      <w:tr>
        <w:trPr>
          <w:trHeight w:val="1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123 193,7</w:t>
            </w:r>
          </w:p>
        </w:tc>
      </w:tr>
      <w:tr>
        <w:trPr>
          <w:trHeight w:val="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1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2 782,9</w:t>
            </w:r>
          </w:p>
        </w:tc>
      </w:tr>
      <w:tr>
        <w:trPr>
          <w:trHeight w:val="52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1 302,9</w:t>
            </w:r>
          </w:p>
        </w:tc>
      </w:tr>
      <w:tr>
        <w:trPr>
          <w:trHeight w:val="11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4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қаласындағы қалалық стадионның ағымды жөнделуіне және футбол алаңын жасанды қабатпен жабуға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79 670,5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71 670,5</w:t>
            </w:r>
          </w:p>
        </w:tc>
      </w:tr>
      <w:tr>
        <w:trPr>
          <w:trHeight w:val="4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69 597,6</w:t>
            </w:r>
          </w:p>
        </w:tc>
      </w:tr>
      <w:tr>
        <w:trPr>
          <w:trHeight w:val="3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</w:tr>
      <w:tr>
        <w:trPr>
          <w:trHeight w:val="5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