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be2" w14:textId="0d8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12 қарашадағы № С 10-1 шешімі. Ақмола облысының Әділет департаментінде 2012 жылғы 21 қарашада № 3494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қаңтардағы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2012 - 2014 жылдарға арналған аудандық бюджетті 1, 2 және 3 қосымшаларға сәйкес, соның ішінде 2012 жылғы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- 2 832 329,4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- 410 011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- 8 189,2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сатудан түскен түсімдер - 16 419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- 2 397 710,2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- 2 854 977,7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- 20 143,7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- 21 430,7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-42 792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- 42 792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Г.Нұрова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А.К.Кривицкий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С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07"/>
        <w:gridCol w:w="384"/>
        <w:gridCol w:w="9503"/>
        <w:gridCol w:w="243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2832329,4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410011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7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7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0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4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8189,2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1108,2</w:t>
            </w:r>
          </w:p>
        </w:tc>
      </w:tr>
      <w:tr>
        <w:trPr>
          <w:trHeight w:val="6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2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9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3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17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2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1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6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2397710,2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266863,7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927161,5</w:t>
            </w:r>
          </w:p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3"/>
        <w:gridCol w:w="533"/>
        <w:gridCol w:w="9196"/>
        <w:gridCol w:w="23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2854977,7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164991,4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51551,6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48826,4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2725,2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</w:t>
            </w:r>
          </w:p>
        </w:tc>
      </w:tr>
      <w:tr>
        <w:trPr>
          <w:trHeight w:val="18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1371783,2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1371783,2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1159131,2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19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13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6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94723,2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94723,2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4055,1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970171,9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806955,9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595011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166563,6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3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36514,9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16912,8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15359,5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5216,5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0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 дамытуға жәрдемдесу бойынша шараларды іске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3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 № С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тізбеcі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189"/>
        <w:gridCol w:w="235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137372,7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52408,0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5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