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029a" w14:textId="4e00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2011 жылғы 12 желтоқсандағы № С 45-1 "2012 - 2014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2012 жылғы 6 желтоқсандағы № С 11-1 шешімі. Ақмола облысының Әділет департаментінде 2012 жылғы 12 желтоқсанда № 3535 тіркелді. Қолданылу мерзімінің аяқталуына байланысты күші жойылды - (Ақмола облысы Ақкөл аудандық мәслихатының 2013 жылғы 17 маусымдағы № 01-10/42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Ақкөл аудандық мәслихатының 17.06.2013 № 01-10/42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аудандық мәслихаттың «2012-2014 жылдарға арналған аудандық бюджет туралы» 2011 жылғы 12 желтоқсандағы № С 45-1 (Нормативтік құқықтық актілерді мемлекеттік тіркеу тізілімінде № 1-3-166 тіркелген, 2012 жылғы 20 қаңтарда аудандық «Ақкөл өмірі» және «Знамя Родины KZ»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2012 - 2014 жылдарға арналған аудандық бюджетті 1, 2 және 3 қосымшаларға сәйкес, соның ішінде 2012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- 2 821 128,5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- 410 011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- 8 189,2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- 16 419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- 2 386 509,3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- 2 843 776,8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- 20 134,7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- 21 421,7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- 1 287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-42 783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- 42 783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Г.Нұрова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Ж.Салыбекова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ауданының әкімі                      Р.Қ.Әкімов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11-1 шешіміне 1-қосымша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544"/>
        <w:gridCol w:w="587"/>
        <w:gridCol w:w="9017"/>
        <w:gridCol w:w="243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2821128,5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410011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45765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169183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172803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108511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44575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6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18854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7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8189,2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1108,2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7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2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 ) өткізуінен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7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14952</w:t>
            </w:r>
          </w:p>
        </w:tc>
      </w:tr>
      <w:tr>
        <w:trPr>
          <w:trHeight w:val="3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6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2386509,3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264107,8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918716,5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541"/>
        <w:gridCol w:w="646"/>
        <w:gridCol w:w="8896"/>
        <w:gridCol w:w="241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2843776,8</w:t>
            </w:r>
          </w:p>
        </w:tc>
      </w:tr>
      <w:tr>
        <w:trPr>
          <w:trHeight w:val="4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164991,4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51551,6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48826,4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2725,2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15435,1</w:t>
            </w:r>
          </w:p>
        </w:tc>
      </w:tr>
      <w:tr>
        <w:trPr>
          <w:trHeight w:val="15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361,1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0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1370739,7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1370740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1159128,2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</w:t>
            </w:r>
          </w:p>
        </w:tc>
      </w:tr>
      <w:tr>
        <w:trPr>
          <w:trHeight w:val="1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87562</w:t>
            </w:r>
          </w:p>
        </w:tc>
      </w:tr>
      <w:tr>
        <w:trPr>
          <w:trHeight w:val="18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777,1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16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16471,4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93254,4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93254,4</w:t>
            </w:r>
          </w:p>
        </w:tc>
      </w:tr>
      <w:tr>
        <w:trPr>
          <w:trHeight w:val="13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16161,7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23295,4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74,9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7401,1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729,7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және жеткізу бойынша қызметтерге ақы төлеу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7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4055,1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961643,3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(селолық), округ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64284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ауылдық елді мекендерді дамыту шеңберінде объектілерді жөндеу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798510,9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173032,9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31912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593566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166563,6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73595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12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7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2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69597,6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36354,9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4082,6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4082,6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16912,8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15359,5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829,5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5216,5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5198,5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3198,5</w:t>
            </w:r>
          </w:p>
        </w:tc>
      </w:tr>
      <w:tr>
        <w:trPr>
          <w:trHeight w:val="1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9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 дамытуға жәрдемдесу бойынша шараларды іске асыру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133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9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9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19672,8</w:t>
            </w:r>
          </w:p>
        </w:tc>
      </w:tr>
      <w:tr>
        <w:trPr>
          <w:trHeight w:val="3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20134,7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8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21421,7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42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операциялар бойынша сальдо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-42783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11-1 шешіміне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 берілетін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4"/>
        <w:gridCol w:w="2576"/>
      </w:tblGrid>
      <w:tr>
        <w:trPr>
          <w:trHeight w:val="5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1 002 856,2</w:t>
            </w:r>
          </w:p>
        </w:tc>
      </w:tr>
      <w:tr>
        <w:trPr>
          <w:trHeight w:val="2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140 943,5</w:t>
            </w:r>
          </w:p>
        </w:tc>
      </w:tr>
      <w:tr>
        <w:trPr>
          <w:trHeight w:val="25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107 125,5</w:t>
            </w:r>
          </w:p>
        </w:tc>
      </w:tr>
      <w:tr>
        <w:trPr>
          <w:trHeight w:val="67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25 069</w:t>
            </w:r>
          </w:p>
        </w:tc>
      </w:tr>
      <w:tr>
        <w:trPr>
          <w:trHeight w:val="97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iске асыруға, оның ішінде: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82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4 094</w:t>
            </w:r>
          </w:p>
        </w:tc>
      </w:tr>
      <w:tr>
        <w:trPr>
          <w:trHeight w:val="64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109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қаражаттарын төлеуге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82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17 248,5</w:t>
            </w:r>
          </w:p>
        </w:tc>
      </w:tr>
      <w:tr>
        <w:trPr>
          <w:trHeight w:val="66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ауылдық елді мекендерді дамытуға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46 524</w:t>
            </w:r>
          </w:p>
        </w:tc>
      </w:tr>
      <w:tr>
        <w:trPr>
          <w:trHeight w:val="6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</w:p>
        </w:tc>
      </w:tr>
      <w:tr>
        <w:trPr>
          <w:trHeight w:val="5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іс-шараларын іске асыруға, оның iшiнде: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тәжiрибесi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</w:t>
            </w:r>
          </w:p>
        </w:tc>
      </w:tr>
      <w:tr>
        <w:trPr>
          <w:trHeight w:val="36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құруға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9 683</w:t>
            </w:r>
          </w:p>
        </w:tc>
      </w:tr>
      <w:tr>
        <w:trPr>
          <w:trHeight w:val="36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қоныс аударуға субсидия беруге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</w:p>
        </w:tc>
      </w:tr>
      <w:tr>
        <w:trPr>
          <w:trHeight w:val="36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54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әлеуметтiк қолдау шараларын көрсетуді iске асыруға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</w:t>
            </w:r>
          </w:p>
        </w:tc>
      </w:tr>
      <w:tr>
        <w:trPr>
          <w:trHeight w:val="58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8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шеңберiнде жергiлiктi өзiн-өзi басқаруды мемлекеттiк қолдау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1 855</w:t>
            </w:r>
          </w:p>
        </w:tc>
      </w:tr>
      <w:tr>
        <w:trPr>
          <w:trHeight w:val="67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3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</w:p>
        </w:tc>
      </w:tr>
      <w:tr>
        <w:trPr>
          <w:trHeight w:val="2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840 491</w:t>
            </w:r>
          </w:p>
        </w:tc>
      </w:tr>
      <w:tr>
        <w:trPr>
          <w:trHeight w:val="2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33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42 608</w:t>
            </w:r>
          </w:p>
        </w:tc>
      </w:tr>
      <w:tr>
        <w:trPr>
          <w:trHeight w:val="52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797 883</w:t>
            </w:r>
          </w:p>
        </w:tc>
      </w:tr>
      <w:tr>
        <w:trPr>
          <w:trHeight w:val="69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сумен жабдықтау жүйесінің дамуына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593 566</w:t>
            </w:r>
          </w:p>
        </w:tc>
      </w:tr>
      <w:tr>
        <w:trPr>
          <w:trHeight w:val="60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31 912</w:t>
            </w:r>
          </w:p>
        </w:tc>
      </w:tr>
      <w:tr>
        <w:trPr>
          <w:trHeight w:val="61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салуға және (немесе) сатып алуға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172 405</w:t>
            </w:r>
          </w:p>
        </w:tc>
      </w:tr>
      <w:tr>
        <w:trPr>
          <w:trHeight w:val="27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  <w:tr>
        <w:trPr>
          <w:trHeight w:val="300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  <w:tr>
        <w:trPr>
          <w:trHeight w:val="675" w:hRule="atLeast"/>
        </w:trPr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21 421,7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11-1 шешіміне 3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аудандар (облыстық маңызы бар қалалар) бюджеттерiне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1"/>
        <w:gridCol w:w="2469"/>
      </w:tblGrid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201 389,8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123 164,3</w:t>
            </w:r>
          </w:p>
        </w:tc>
      </w:tr>
      <w:tr>
        <w:trPr>
          <w:trHeight w:val="48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нысандарының күрделi жөндеуіне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88 090,8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2 837,1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қатысқандарға және мүгедектерiне коммуналдық қызметтер көрсетуге арналған шығыстарды төлеу үшiн әлеуметтiк көмек көрсетуге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1 357,1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аз қамтылған отбасыларының колледждерде оқитын студенттерiнiң және Ақмола облысының селолық жерлердегi көп балалы отбасыларының оқу ақысын төлеуге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2 320,0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29 916,4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Ақкөл қаласындағы қалалық стадионның ағымды жөнделуіне және футбол алаңын жасанды қабатпен жабуға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29 916,4</w:t>
            </w:r>
          </w:p>
        </w:tc>
      </w:tr>
      <w:tr>
        <w:trPr>
          <w:trHeight w:val="435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78 225,5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70 225,5</w:t>
            </w:r>
          </w:p>
        </w:tc>
      </w:tr>
      <w:tr>
        <w:trPr>
          <w:trHeight w:val="42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объектiлерiн дамытуға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69 597,6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үйлерін жобалауға, салуға және (немесе) сатып алуға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627,9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10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Ақкөл 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 11-1 шешіміне 4-қосымша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маңызы бар қала, кент, ауыл (село), ауылдық (селолық) округінің бюджеттік бағдарламалар тізбеcі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538"/>
        <w:gridCol w:w="559"/>
        <w:gridCol w:w="8852"/>
        <w:gridCol w:w="253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137289,1</w:t>
            </w:r>
          </w:p>
        </w:tc>
      </w:tr>
      <w:tr>
        <w:trPr>
          <w:trHeight w:val="1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83109,7</w:t>
            </w:r>
          </w:p>
        </w:tc>
      </w:tr>
      <w:tr>
        <w:trPr>
          <w:trHeight w:val="12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83009,7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Бөгенбай селолық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Азат ауылы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Қарасай ауылдық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Кеңес селолық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Наумовка селолық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Новорыбинка селолық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Еңбек ауылдық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Урюпинка селолық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Қырыққұдық селосы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9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52324,4</w:t>
            </w:r>
          </w:p>
        </w:tc>
      </w:tr>
      <w:tr>
        <w:trPr>
          <w:trHeight w:val="10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5856,7</w:t>
            </w:r>
          </w:p>
        </w:tc>
      </w:tr>
      <w:tr>
        <w:trPr>
          <w:trHeight w:val="7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 Жалғызқарағай ауылдық округі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5844,7</w:t>
            </w:r>
          </w:p>
        </w:tc>
      </w:tr>
      <w:tr>
        <w:trPr>
          <w:trHeight w:val="6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қаласы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34339,7</w:t>
            </w:r>
          </w:p>
        </w:tc>
      </w:tr>
      <w:tr>
        <w:trPr>
          <w:trHeight w:val="52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09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(селолық),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42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  <w:tr>
        <w:trPr>
          <w:trHeight w:val="103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