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88777" w14:textId="e2887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жылға Ақкөл ауданында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ауданы әкімдігінің 2012 жылғы 21 қарашадағы № А-11/432 қаулысы. Ақмола облысының Әділет департаментінде 2012 жылғы 20 желтоқсанда № 3548 тіркелді. Қолданылу мерзімінің аяқталуына байланысты күші жойылды - (Ақмола облысы Ақкөл ауданы әкімдігінің 2014 жылғы 21 ақпандағы № 3-8-1/И-154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Ақкөл ауданы әкімдігінің 21.02.2014 № 3-8-1/И-154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20-бабына</w:t>
      </w:r>
      <w:r>
        <w:rPr>
          <w:rFonts w:ascii="Times New Roman"/>
          <w:b w:val="false"/>
          <w:i w:val="false"/>
          <w:color w:val="000000"/>
          <w:sz w:val="28"/>
        </w:rPr>
        <w:t>, Қазақстан Республикасы Үкіметінің 2001 жылғы 19 маусымдағы № 836 қаулысымен бекітілген қоғамдық жұмыстарды ұйымдастыру және қаржыландыру </w:t>
      </w:r>
      <w:r>
        <w:rPr>
          <w:rFonts w:ascii="Times New Roman"/>
          <w:b w:val="false"/>
          <w:i w:val="false"/>
          <w:color w:val="000000"/>
          <w:sz w:val="28"/>
        </w:rPr>
        <w:t>Ережесіне</w:t>
      </w:r>
      <w:r>
        <w:rPr>
          <w:rFonts w:ascii="Times New Roman"/>
          <w:b w:val="false"/>
          <w:i w:val="false"/>
          <w:color w:val="000000"/>
          <w:sz w:val="28"/>
        </w:rPr>
        <w:t xml:space="preserve"> сәйкес, Ақкөл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2013 жылға Ақкөл ауданында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Қосымшаға</w:t>
      </w:r>
      <w:r>
        <w:rPr>
          <w:rFonts w:ascii="Times New Roman"/>
          <w:b w:val="false"/>
          <w:i w:val="false"/>
          <w:color w:val="000000"/>
          <w:sz w:val="28"/>
        </w:rPr>
        <w:t xml:space="preserve"> сәйкес, 2013 жылы Ақкөл ауданы бойынша қоғамдық жұмыстар жүргiзiлетiн ұйымдардың тiзбесi, қоғамдық жұмыстардың түрлерi, көлемі мен нақты жағдайлары, қатысушылардың еңбекақысының мөлшері және оларды қаржыландырудың көздері бекітілсін, қоғамдық жұмыстарға сұраныс пен ұсыныс айқындалсын.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А.К.Кривицкийге жүктелсін.</w:t>
      </w:r>
      <w:r>
        <w:br/>
      </w:r>
      <w:r>
        <w:rPr>
          <w:rFonts w:ascii="Times New Roman"/>
          <w:b w:val="false"/>
          <w:i w:val="false"/>
          <w:color w:val="000000"/>
          <w:sz w:val="28"/>
        </w:rPr>
        <w:t>
</w:t>
      </w:r>
      <w:r>
        <w:rPr>
          <w:rFonts w:ascii="Times New Roman"/>
          <w:b w:val="false"/>
          <w:i w:val="false"/>
          <w:color w:val="000000"/>
          <w:sz w:val="28"/>
        </w:rPr>
        <w:t>
      4.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 әкімі                                Р.Әкімов</w:t>
      </w:r>
    </w:p>
    <w:bookmarkStart w:name="z6" w:id="1"/>
    <w:p>
      <w:pPr>
        <w:spacing w:after="0"/>
        <w:ind w:left="0"/>
        <w:jc w:val="both"/>
      </w:pPr>
      <w:r>
        <w:rPr>
          <w:rFonts w:ascii="Times New Roman"/>
          <w:b w:val="false"/>
          <w:i w:val="false"/>
          <w:color w:val="000000"/>
          <w:sz w:val="28"/>
        </w:rPr>
        <w:t>
Ақкөл ауданы әкімдігінің</w:t>
      </w:r>
      <w:r>
        <w:br/>
      </w:r>
      <w:r>
        <w:rPr>
          <w:rFonts w:ascii="Times New Roman"/>
          <w:b w:val="false"/>
          <w:i w:val="false"/>
          <w:color w:val="000000"/>
          <w:sz w:val="28"/>
        </w:rPr>
        <w:t xml:space="preserve">
2012 жылғы 21 қараша  </w:t>
      </w:r>
      <w:r>
        <w:br/>
      </w:r>
      <w:r>
        <w:rPr>
          <w:rFonts w:ascii="Times New Roman"/>
          <w:b w:val="false"/>
          <w:i w:val="false"/>
          <w:color w:val="000000"/>
          <w:sz w:val="28"/>
        </w:rPr>
        <w:t xml:space="preserve">
№ А-11/432 қаулысына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2013 жылы Ақкөл ауданы бойынша қоғамдық жұмыстар жүргiзiлетiн ұйымдардың тiзбесi, қоғамдық жұмыстардың түрлерi, көлемі мен нақты жағдайлары, қатысушылардың еңбекақысының мөлшері және оларды қаржыландырудың көздері, қоғамдық жұмыстарға сұраныс пен ұсыныс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2793"/>
        <w:gridCol w:w="3542"/>
        <w:gridCol w:w="2730"/>
        <w:gridCol w:w="1597"/>
        <w:gridCol w:w="1426"/>
      </w:tblGrid>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атаулары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Орындалатын жұмыс көлемі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tc>
      </w:tr>
      <w:tr>
        <w:trPr>
          <w:trHeight w:val="211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 әкімінің аппараты» мемлекеттік мекемесі</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қардан тазалау және көгалдандыру, абаттандыру</w:t>
            </w:r>
          </w:p>
          <w:p>
            <w:pPr>
              <w:spacing w:after="20"/>
              <w:ind w:left="20"/>
              <w:jc w:val="both"/>
            </w:pPr>
            <w:r>
              <w:rPr>
                <w:rFonts w:ascii="Times New Roman"/>
                <w:b w:val="false"/>
                <w:i w:val="false"/>
                <w:color w:val="000000"/>
                <w:sz w:val="20"/>
              </w:rPr>
              <w:t>Аумақтарды тұрмыстық қоқыстан тазалау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 шаршы метр</w:t>
            </w:r>
          </w:p>
          <w:p>
            <w:pPr>
              <w:spacing w:after="20"/>
              <w:ind w:left="20"/>
              <w:jc w:val="both"/>
            </w:pPr>
            <w:r>
              <w:rPr>
                <w:rFonts w:ascii="Times New Roman"/>
                <w:b w:val="false"/>
                <w:i w:val="false"/>
                <w:color w:val="000000"/>
                <w:sz w:val="20"/>
              </w:rPr>
              <w:t>10500 шаршы метр</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r>
      <w:tr>
        <w:trPr>
          <w:trHeight w:val="8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«Урюпин селолық округі әкімінің аппараты» мемлекеттік мекемесі</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қардан тазалау және көгалдандыру, абаттандыру</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Аумақтарды тұрмыстық қоқыстан тазалау</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Селолық клубтарға жылу беруді ұйымдастыру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 шаршы метр</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10500 шаршы метр</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990 шаршы метр</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r>
      <w:tr>
        <w:trPr>
          <w:trHeight w:val="9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«Азат ауылы әкімінің аппараты» мемлекеттік мекемесі</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қардан тазалау және көгалдандыру, абаттандыру</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Аумақтарды тұрмыстық қоқыстан тазалау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 шаршы метр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9500</w:t>
            </w:r>
          </w:p>
          <w:p>
            <w:pPr>
              <w:spacing w:after="20"/>
              <w:ind w:left="20"/>
              <w:jc w:val="both"/>
            </w:pPr>
            <w:r>
              <w:rPr>
                <w:rFonts w:ascii="Times New Roman"/>
                <w:b w:val="false"/>
                <w:i w:val="false"/>
                <w:color w:val="000000"/>
                <w:sz w:val="20"/>
              </w:rPr>
              <w:t>шаршы метр</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r>
      <w:tr>
        <w:trPr>
          <w:trHeight w:val="8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«Жалғызқарағай ауылдық округі әкімінің аппараты» мемлекеттік мекемесі</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қардан тазалау және көгалдандыру, абаттандыру</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Аумақтарды тұрмыстық қоқыстан тазалау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 шаршы метр</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10500 шаршы метр</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w:t>
            </w:r>
          </w:p>
        </w:tc>
      </w:tr>
      <w:tr>
        <w:trPr>
          <w:trHeight w:val="40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 әкімінің аппараты» мемлекеттік мекемесі</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қардан тазалау және көгалдандыру, абаттандыру</w:t>
            </w:r>
          </w:p>
          <w:p>
            <w:pPr>
              <w:spacing w:after="20"/>
              <w:ind w:left="20"/>
              <w:jc w:val="both"/>
            </w:pPr>
            <w:r>
              <w:rPr>
                <w:rFonts w:ascii="Times New Roman"/>
                <w:b w:val="false"/>
                <w:i w:val="false"/>
                <w:color w:val="000000"/>
                <w:sz w:val="20"/>
              </w:rPr>
              <w:t>Аумақтарды тұрмыстық қоқыстан тазалау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 шаршы метр</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10500 шаршы метр</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r>
      <w:tr>
        <w:trPr>
          <w:trHeight w:val="42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«Қырық-Құдық село әкімінің апапараты» мемлекеттік мекемесі</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қардан тазалау және көгалдандыру, абаттандыру</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Аумақтарды тұрмыстық қоқыстан тазалау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 шаршы метр</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6000 шаршы метр</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w:t>
            </w:r>
          </w:p>
        </w:tc>
      </w:tr>
      <w:tr>
        <w:trPr>
          <w:trHeight w:val="8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«Кеңес селолық округі әкімнің аппараты» мемлекеттік мекемесі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қардан тазалау және көгалдандыру, абаттандыру</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Аумақтарды тұрмыстық қоқыстан тазалау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 шаршы метр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10500 шаршы метр</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w:t>
            </w:r>
          </w:p>
        </w:tc>
      </w:tr>
      <w:tr>
        <w:trPr>
          <w:trHeight w:val="97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селолық округі әкімінің аппараты» мемлекеттік мекемесі</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қардан тазалау және көгалдандыру, абаттандыру</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Аумақтарды тұрмыстық қоқыстан тазалау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 шаршы метр</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9000 шаршы метр</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r>
      <w:tr>
        <w:trPr>
          <w:trHeight w:val="97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«Наумов селолық округі әкімнің аппараты» мемлекеттік мекемесі</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қардан тазалау және көгалдандыру, абаттандыру</w:t>
            </w:r>
          </w:p>
          <w:p>
            <w:pPr>
              <w:spacing w:after="20"/>
              <w:ind w:left="20"/>
              <w:jc w:val="both"/>
            </w:pPr>
            <w:r>
              <w:rPr>
                <w:rFonts w:ascii="Times New Roman"/>
                <w:b w:val="false"/>
                <w:i w:val="false"/>
                <w:color w:val="000000"/>
                <w:sz w:val="20"/>
              </w:rPr>
              <w:t>Аумақтарды тұрмыстық қоқыстан тазалау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 шаршы метр</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9500 шаршы метр</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 селолық округі әкімнің аппараты» мемлекеттік мекемесі</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қардан тазалау және көгалдандыру, абаттандыру</w:t>
            </w:r>
          </w:p>
          <w:p>
            <w:pPr>
              <w:spacing w:after="20"/>
              <w:ind w:left="20"/>
              <w:jc w:val="both"/>
            </w:pPr>
            <w:r>
              <w:rPr>
                <w:rFonts w:ascii="Times New Roman"/>
                <w:b w:val="false"/>
                <w:i w:val="false"/>
                <w:color w:val="000000"/>
                <w:sz w:val="20"/>
              </w:rPr>
              <w:t>Аумақтарды тұрмыстық қоқыстан тазалау</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Селолық клубтарға жылу беруді ұйымдастыру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 шаршы метр</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9500 шаршы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331 шаршы метр</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әкімінің аппараты» мемлекеттік мекемесі</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қардан тазалау және көгалдандыру, абаттандыру</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Аумақтарды тұрмыстық қоқыстан тазалау</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Әлеуметтік көмекті алуға үміткер отбасылардың тұрмыстық хал жағдайын тексеретін учаскелік комиссияға және әлеуметтік карталарды жүргізуге көмек көрсету</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Азаматтарды әскерге шақырту бойынша шақыру қағаздарды рәсімдеумен жеткізуде көмек көрсету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345600 шаршы метр</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57600 шаршы метр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800 құжат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1300 шақыру қағазы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34</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34</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4"/>
        <w:gridCol w:w="4604"/>
        <w:gridCol w:w="3792"/>
      </w:tblGrid>
      <w:tr>
        <w:trPr>
          <w:trHeight w:val="30" w:hRule="atLeast"/>
        </w:trPr>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шарттары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еңбекақы мөлшері</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r>
      <w:tr>
        <w:trPr>
          <w:trHeight w:val="285" w:hRule="atLeast"/>
        </w:trPr>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заңдылығына сәйкес жасалған шартқа сай</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аз мөлшері</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40" w:hRule="atLeast"/>
        </w:trPr>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заңдылығына сәйкес жасалған шартқа сай</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аз мөлшері</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90" w:hRule="atLeast"/>
        </w:trPr>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заңдылығына сәйкес жасалған шартқа сай</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аз мөлшері</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40" w:hRule="atLeast"/>
        </w:trPr>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заңдылығына сәйкес жасалған шартқа сай</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аз мөлшері</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05" w:hRule="atLeast"/>
        </w:trPr>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заңдылығына сәйкес жасалған шартқа сай</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аз мөлшері</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20" w:hRule="atLeast"/>
        </w:trPr>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заңдылығына сәйкес жасалған шартқа сай</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аз мөлшері</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40" w:hRule="atLeast"/>
        </w:trPr>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заңдылығына сәйкес жасалған шартқа сай</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аз мөлшері</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975" w:hRule="atLeast"/>
        </w:trPr>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заңдылығына сәйкес жасалған шартқа сай</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аз мөлшері</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975" w:hRule="atLeast"/>
        </w:trPr>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заңдылығына сәйкес жасалған шартқа сай</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аз мөлшері</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заңдылығына сәйкес жасалған шартқа сай</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аз мөлшері</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заңдылығына сәйкес жасалған шартқа сай</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аз мөлшері</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