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e56a" w14:textId="4f0e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ауданының мұқтаж 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2012 жылғы 27 наурыздағы № 3/2 шешімі. Ақмола облысы Аршалы ауданының Әділет басқармасында 2012 жылғы 24 сәуірде № 1-4-206 тіркелді. Күші жойылды - Ақмола облысы Аршалы аудандық мәслихатының 2013 жылғы 4 наурыздағы № 14/2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Аршалы аудандық мәслихатының 04.03.2013 № 12/2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ауданының мұқтаж азаматтарының жекелеген санаттарына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Жеңіс Күні мемлекеттік мерекесіне: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әр алушыға 15000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мемлекет аумағында әскери іс-қимылдарға қатысушыларға, 1986-1989 жылдары Чернобыль апаттары атомдық электростанция зардабын жоюға қатысқандарға, бұрынғы кәмелетке толмаған концлагерь тұтқындарына, бұрынғы Ленинград блокадасы тұрғындарына 5 000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қайтыс болған Ұлы Отан соғысына қатысушыларының мүгедектігі бар және қайта некеге тұрмаған әйелдеріне 3 000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төменгі мөлшелерде зейнетақы алатын зейнеткерлерге қарттар күніне орай 2 000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1, 2 топтардың мүгедектеріне және 18 жасқа дейінгі мүгедек балаларға 1 айлық есептік көрсеткіш мөлшерінде; мүгедектер күніне арналған сайыстарға қатысқандары үшін барлық санаттардың мүгедектеріне 1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Ұлы Отан соғысының қатысушылары мен мүгедектеріне мақсатты ағымды трансферттер есебінен коммуналдық қызметтер төлемақысы бойынша шығынды өтеуге ай сайын 2,5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бұрынғы кәмелетке толмаған концлагерьлер тұтқындарына коммуналдық төлемдер бойынша шығындарын өтеуге ай сайын 1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туберкулезбен ауратындарға әр алушыға өтініш бойынша біржолғы төлем 15 000 теңге мөлшерінде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ауылдық (селолық) жердегі аз қамтылған отбасылардың, көп балалы отбасылардың колледждердің күндізгі бөлімшелерінде оқитын студенттерге оқу орнымен жасалған келісім-шарт негізінде оқыту бағасы мөлшерінде жылына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сәулет және химиялы терапияны қабылдаған III-IV дәрежедегі онкологиялық науқас адамдарға медициналық мекемелерде емделуге табыстары есепке алынбай, «Аршалы аудандық орталық аурухана» мемлекеттік коммуналдық қазыналық кәсіпорынның берілген медициналық қорытындысы негізінде 30 000 теңге мөлшерінде, жылына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белгілі жағдай себебінен шұғыл медициналық көмекке мұқтаж отбасыларға (азаматтарға) «Аршалы аудандық орталық аурухана» мемлекеттік коммуналдық қазыналық кәсіпорынның медициналық қорытындысы негізінде 10 айлық есептік көрсеткіш мөлшерінде, жылына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төтенше жағдайлар мен табиғи апаттар нәтижесінде зардап шеккен отбасыларға, өтініш бойынша, төтенше жағдай мен табиғат апаттары келтірген зиянның мөлшерінде, бірақ 50 айлық есептік көрсеткіштен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 үшін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3, 4, 5 тармақшаларында көрсетілген мұқтаж азаматтардың барлық санаттарына Ақмола облыстық «Зейнетақы төлеу бойынша мемлекеттік орталығы» Республикалық мемлекеттік кәсіпорынның Аршалы аудандық бөлімшесі ұсынған тізімдер негізінде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алу үшін қажетті құжаттардың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Аршалы аудандық мәслихаттың «Аршалы ауданының мұқтаж азаматтарының жекелеген санаттарына әлеуметтік көмек көрсету туралы» 2011 жылғы 15 наурыздағы № 36/3 (нормативтік құқықтық актілерді мемлекеттік тіркеу Тізілімінде № 1-4-189 тіркелген, 2011 жылғы 22 сәуірде аудандық «Аршалы айнасы» газетінде, 2011 жылғы 23 сәуірде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И.Слободянюк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Е.Маржықпаев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көмек алу үшін қажетті</w:t>
      </w:r>
      <w:r>
        <w:br/>
      </w:r>
      <w:r>
        <w:rPr>
          <w:rFonts w:ascii="Times New Roman"/>
          <w:b/>
          <w:i w:val="false"/>
          <w:color w:val="000000"/>
        </w:rPr>
        <w:t>
құжаттардың тізімі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Туберкулезбен ауыратындарға: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жеке куәлігі құжатының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дәрігерлік комиссия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тұратын жерi бойынша тiркелгенiн растайтын құжатты (мекенжай анықтамасын не селолық және/немесе ауылдық әкiмдердiң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есеп-шоты.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(селолық) жердегі аз қамтылған отбасылардың, көп балалы отбасылардың колледждердің күндізгі бөлімшелерінде оқитын студенттеріне оқу үшін төлемге: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жеке куәлігі құжатының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оқу орындарымен келісім-шарттың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оқу орнында оқитын жерін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көп балалы отбасы мәртебесін растайтын Аршалы аудандық «Зейнетақы төлеу бойынша мемлекеттік орталығы» немесе көп балалы отбасы мәртебесін растайтын «Аршалы ауданының жұмыспен қамту және әлеуметтік бағдарламалар бөлімі» мемлекеттік мекемесінің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тұрғылықты тұратын жерi бойынша тiркелгенiн растайтын құжатты (мекенжай анықтамасын не селолық және/немесе ауылдық әкiмдердiң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өтініш берушінің есеп-шоты.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Сәулелі және химиялы терапияны қабылдаған III-IV кезеңдегі онкологиялық науқас адамдарға медициналық мекемелерде емделуге: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жеке куәлігі құжатының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дәрігерлік комиссия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тұратын жерi бойынша тiркелгенiн растайтын құжатты (мекенжай анықтамасын не селолық және/немесе ауылдық әкiмдердiң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есеп - шоты.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Белгілі жағдай себебінен шұғыл медициналық көмекке мұқтаж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жеке куәлігі құжатының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шұғыл медициналық көмекке мұқтаж болу туралы дәрігерлік комиссиясының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тұратын жерi бойынша тiркелгенiн растайтын құжатты (мекенжай анықтамасын не селолық және/немесе ауылдық әкiмдердiң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есеп-шоты.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Төтенше жағдай мен табиғат апаттары нәтижесінде зардап шеккен азаматтарға (отбасыларға):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жеке куәлігі құжатының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отбасына (азаматқа) табиғаттық немесе техногендік сипаттағы апат келтірген зияны туралы актісі немесе өрт сөндіру қызметі берген өрт туралы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тұратын жерi бойынша тiркелгенiн растайтын құжатты (мекенжай анықтамасын не селолық және/немесе ауылдық әкiмдердiң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есеп-шоты.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Құжаттардың көшірмелері мен түпнұсқалары салыстырып тексеру үшін ұсынылады, одан кейін өтініш берушіге өтініш берген күні қайтарылады.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