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df71" w14:textId="754d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2012 жылғы 19 маусымдағы № А-244 қаулысы. Ақмола облысы Аршалы ауданының Әділет басқармасында 2012 жылғы 5 шілдеде № 1-4-212 тіркелді. Күші жойылды - Ақмола облысы Аршалы ауданы әкімдігінің 2015 жылғы 19 қаңтардағы № А-21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Аршалы ауданы әкімдігінің 19.01.2015 № А-21 (қол қойылған күннен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сәуіріндегі "Қазақстан Республикасында мүгедектерді әлеуметтік қорғау туралы" Заңының 11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7 сәуіріндегі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рәсімдеу"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тәрбиеленетін және оқитын мүгедек балаларға әр тоқсан сайын 6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міндеті Аршалы ауданының әкімінің орынбасары Б.Т.Акшинеевке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Мұханбеджанов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