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9c82" w14:textId="2ca9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мәслихаттың 2011 жылғы 13 желтоқсандағы № 43/2 "2012-2014 жылдарға арналған аудандық бюджет туралы" 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2012 жылғы 29 маусымдағы № 6/1 шешімі. Ақмола облысы Аршалы ауданының Әділет басқармасында 2012 жылғы 20 шілдеде № 1-4-213 тіркелді. Қолданылу мерзімінің аяқталуына байланысты күші жойылды - (Ақмола облысы Аршалы аудандық мәслихатының 2013 жылғы 17 маусымдағы № 136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17.06.2013 № 136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мәслихаттың «2012-2014 жылдарға арналған аудандық бюджет туралы» 2011 жылғы 13 желтоқсандағы № 43/2 (нормативтік құқықтық актілерді мемлекеттік тіркеудің Тізілімінде № 1-4-196 тіркелген, 2012 жылдың 20 қаңтарында аудандық «Аршалы айнасы» газетінде, 2012 жылдың 21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 қосымшаларға сәйкес, соның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2 964 778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497 700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2 432 778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3 081 057,9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50 350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-166 629,9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қаражаттандыру – 166 629,9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қаражаттың қолданылатын қалдықтары – 116 279,9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Аудан бюджетінде 2012 жылға республикалық бюджеттен 852 931,2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393 220 мың теңге сомасында мақсатты ағымдағы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мекемелерінде физика, химия, биологоия кабинеттерін оқу жабдықтарымен жабдықтауға –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жүзеге асыруға – 17 430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ата-ананың қамқорлығынсыз қалған жетім бала (жетім балаларды) және баланың (балалардың) қамқоршысына (қамқоршылықтарға) ай сайын ақшалай қаражат төлеуге – 15 869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тәрбиешілеріне біліктілік санатына қосымша мөлшерін ұлғайтуға – 17 651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– 6 443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өткізуге – 8 505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бағдарламасының шегінде шараларды іске асыру үшін – 15 507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«Аумақтардың дамуы» бағдарламасының шегінде аумақтардың экономикалық дамуына және халықты жайғастыруға жәрдем көрсету үшін – 3 621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ауылындағы автокөліктер жолдарының орташа жөндеу жұмыстарына – 300 000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459 711,2 мың теңге сомасында дамуға арналған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жайғастыруға және (немесе) сатып алуға – 158 328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Аршалы кентінің су құбырлары желілерін қайта құруға – 289 148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шегінде Ижевское селосының көше жолдарын жарықтандыру құрылысына – 9 200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шегінде жетіспейтін инженерлік-коммуникациялық инфрақұрылымдарды жайғастыруға және дамытуға – 3 035,2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Аудан бюджетінде 2012 жылға облыстық бюджеттен 516 567,8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мақсатты ағымды трансферттер 187 582,2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 мен мүгедектерінің коммуналдық шығындарына әлеуметтік көмек көрсетуге –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Селолық мекендердегі аз қамтамасыз етілген отбасынан шыққан студенттердің колледждегі оқуына төлеуге –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Ижев селосындағы бала бақшаның күрделі жөндеу жұмыстарына – 39 800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«Жалтыркөл ауылында автокөлік жолдарын жөндеу жұмыстары және жобалық сметалық құжаттарды әзірлеу» жобасы бойынша – 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«Қостомар селосында автокөлік жолдарын жөндеу жұмыстары және жобалық сметалық құжаттарды әзірлеу» жобасы бойынша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ауылындағы 600 орынды Құтпан ұлы атындағы орта мектепті ұстауға – 33 146,2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Ижев селосындағы бала бақшаның күрделі жөндеу жұмыстарына жобалық-сметалық құжаттарды әзірлеуге, мемлекеттік сараптаманы өткізуге – 1 250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2 400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328 985,6 мың теңге сомасында дамуға арналған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140 орынды бала бақша құрылысына – 279 985,6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электрмен жабдықтау желілері құрылысының жобалық-сметалық құжаттарын әзірлеуге, жоба бойынша мемлекеттік сараптаманы жүргізуге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сумен жабдықтау желілерін қайта құру бойынша жобалық-сметалық құжаттарды әзірлеуге – 9 000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әкімшісілері бойынша көрсетілген трансферттерді бөлу аудан әкімдігінің қаулысымен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«2012 жылдың аудандық бюджетінде мамандарды әлеуметтік қолдау шараларын жүзеге асыру үшін жергілікті атқарушы органдарға 53 394 мың теңге сомасында бюджеттік несие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мәслихаттың «2012-2014 жылдарға арналған аудандық бюджет туралы» 2011 жылғы 13 желтоқсандағы № 43/2 шешіміне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Э.Алиев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Т.Мұханбеджанов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6/1 шешіміне 1 қосымша  </w:t>
      </w:r>
    </w:p>
    <w:bookmarkEnd w:id="1"/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614"/>
        <w:gridCol w:w="658"/>
        <w:gridCol w:w="9211"/>
        <w:gridCol w:w="210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2964778,0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497700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290929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241977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4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2432778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2432778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85"/>
        <w:gridCol w:w="606"/>
        <w:gridCol w:w="9178"/>
        <w:gridCol w:w="2131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3081057,9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200545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53409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46817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115754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111004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қылмыс-атқару қызмет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1585962,8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1305373,2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1092086,8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15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(жалпы үлгідегі, арнайы (түзету), дарынды балалар үшін мамандандырылған, жетім балалар мен ата-аналарының қамқорынсыз қалған балалар үшін) бастауыш,негізгі орта, жалпы орта білім беру ұйымдарының мұғалімдеріне біліктілік санаты үшін қосымша ақының мөлшерін ұлғайту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63592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1819,3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537909,2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514913,2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198826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300148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селолық елді мекендердің даму шегінде нысандардың құрылысы және қайта құру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3035,2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97125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439797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16003,7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8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берілген бюджеттік кредиттер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-166 629,9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166 629,9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қаржысының қалдығы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6/1 шешіміне 2 қосымша  </w:t>
      </w:r>
    </w:p>
    <w:bookmarkEnd w:id="3"/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әрбір қаладағы ауданның,</w:t>
      </w:r>
      <w:r>
        <w:br/>
      </w:r>
      <w:r>
        <w:rPr>
          <w:rFonts w:ascii="Times New Roman"/>
          <w:b/>
          <w:i w:val="false"/>
          <w:color w:val="000000"/>
        </w:rPr>
        <w:t>
аудандық маңызы бар қаланың, кенттің, ауылдың</w:t>
      </w:r>
      <w:r>
        <w:br/>
      </w:r>
      <w:r>
        <w:rPr>
          <w:rFonts w:ascii="Times New Roman"/>
          <w:b/>
          <w:i w:val="false"/>
          <w:color w:val="000000"/>
        </w:rPr>
        <w:t>
(селоның), ауылдық (селолық) округтің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6"/>
        <w:gridCol w:w="540"/>
        <w:gridCol w:w="7615"/>
        <w:gridCol w:w="1823"/>
        <w:gridCol w:w="20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қ. әкімінің аппараты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2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8"/>
        <w:gridCol w:w="2288"/>
        <w:gridCol w:w="2116"/>
        <w:gridCol w:w="2202"/>
        <w:gridCol w:w="2267"/>
        <w:gridCol w:w="198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7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1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6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8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9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16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22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1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255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70" w:hRule="atLeast"/>
        </w:trPr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274"/>
        <w:gridCol w:w="2209"/>
        <w:gridCol w:w="2210"/>
        <w:gridCol w:w="2167"/>
        <w:gridCol w:w="201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7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27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31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22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8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4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6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5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4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