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2904" w14:textId="a922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2011 жылғы 9 желтоқсандағы № 4С 40/2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2012 жылғы 11 мамырдағы № 5С 5/4 шешімі. Ақмола облысы Атбасар ауданының Әділет басқармасында 2012 жылғы 17 мамырда № 1-5-185 тіркелді. Қолданылу мерзімінің аяқталуына байланысты күші жойылды - (Ақмола облысы Атбасар аудандық мәслихатының 2014 жылғы 4 қарашадағы № 194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04.11.2014 № 194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- 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«2012 – 2014 жылдарға арналған аудан бюджеті туралы» 2011 жылғы 9 желтоқсандағы № 4С 40/2 (нормативтік құқықтық актілерді мемлекеттік тіркеудің Тізілімінде № 1-5-173 тіркелген, 2012 жылғы 27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 – 2014 жылдарға арналған аудан бюджеті 1, 2 және 3 қосымшаларына сәйкес, 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3812496,1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846296,0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39439,0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2898761,1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3879291,6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(-199181,5)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199181,5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116989,0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83455,5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мәслихатының «2012-2014 жылдарға арналған аудан бюджеті туралы» 2011 жылғы 9 желтоқсандағы № 4С 40/2 </w:t>
      </w:r>
      <w:r>
        <w:rPr>
          <w:rFonts w:ascii="Times New Roman"/>
          <w:b w:val="false"/>
          <w:i w:val="false"/>
          <w:color w:val="000000"/>
          <w:sz w:val="28"/>
        </w:rPr>
        <w:t>шешіміне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Ивашин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rPr>
          <w:rFonts w:ascii="Times New Roman"/>
          <w:b w:val="false"/>
          <w:i w:val="false"/>
          <w:color w:val="ffffff"/>
          <w:sz w:val="28"/>
        </w:rPr>
        <w:t xml:space="preserve"> «СО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 Сағдиев Е.Б.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мамырдағы № 5С 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03"/>
        <w:gridCol w:w="402"/>
        <w:gridCol w:w="8147"/>
        <w:gridCol w:w="26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3 812 496,1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846 296,0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472 592,0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472 592,0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160 709,0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59 088,0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10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6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8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төлемдерді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5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395 416,1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1 155 821,0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598"/>
        <w:gridCol w:w="261"/>
        <w:gridCol w:w="550"/>
        <w:gridCol w:w="7292"/>
        <w:gridCol w:w="261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3 879 291,6</w:t>
            </w:r>
          </w:p>
        </w:tc>
      </w:tr>
      <w:tr>
        <w:trPr>
          <w:trHeight w:val="3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217 774,8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113 425,8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5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2 126 047,2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1 876 047,2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1 722 153,2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60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140 478,0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140 478,0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48 042,0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3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362 358,8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беру жүйесін дамыту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10 014,8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7 944,8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6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294 808,4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114 915,0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14 594,4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4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38 351,1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57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9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575 572,7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10 046,7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7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131 249,0</w:t>
            </w:r>
          </w:p>
        </w:tc>
      </w:tr>
      <w:tr>
        <w:trPr>
          <w:trHeight w:val="12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46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42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-199 181,5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199 181,5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қаланың,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30"/>
        <w:gridCol w:w="530"/>
        <w:gridCol w:w="8010"/>
        <w:gridCol w:w="25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25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168 869,8</w:t>
            </w:r>
          </w:p>
        </w:tc>
      </w:tr>
      <w:tr>
        <w:trPr>
          <w:trHeight w:val="19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114 945,8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7 789,9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5 988,9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Новоселский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6 111,9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6 111,9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5 843,2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7 129,6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7 176,9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6 371,9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6 371,9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7 345,9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210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27 424,0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17 851,0</w:t>
            </w:r>
          </w:p>
        </w:tc>
      </w:tr>
      <w:tr>
        <w:trPr>
          <w:trHeight w:val="375" w:hRule="atLeast"/>
        </w:trPr>
        <w:tc>
          <w:tcPr>
            <w:tcW w:w="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селолық округі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