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2b19" w14:textId="f3e2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2011 жылғы 9 желтоқсандағы № 4С 40/2 «2012-2014 жылдарға арналған аудан бюджеті туралы»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2012 жылғы 8 тамыздағы № 5С 8/2 шешімі. Ақмола облысы Атбасар ауданының Әділет басқармасында 2012 жылғы 15 тамызда № 1-5-189 тіркелді. Қолданылу мерзімінің аяқталуына байланысты күші жойылды - (Ақмола облысы Атбасар аудандық мәслихатының 2014 жылғы 4 қарашадағы № 194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04.11.2014 № 194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«2012–2014 жылдарға арналған аудан бюджеті туралы» 2011 жылғы 9 желтоқсандағы № 4С 40/2 (нормативтік құқықтық актілерді мемлекеттік тіркеудің Тізілімінде № 1-5-173 тіркелген, 2012 жылғы 27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2012–2014 жылдарға арналған аудан бюджеті 1, 2 және 3 қосымшаларына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3896050,4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861696,0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39439,0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2951915,4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3962845,9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119114,0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(-187046,5)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 187046,5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104854,0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83455,5 мың 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Келесі көздердің есебінен аудан бюджетінің кірістері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ойын бизнесіне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мекемелердің тауарларды (жұмыстарды, қызметтерді)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жерді сату.»;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мәслихатының «2012-2014 жылдарға арналған аудан бюджеті туралы» 2011 жылғы 9 желтоқсандағы № 4С 40/2 шешіміне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Сағдиев Е.Б.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5С 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94"/>
        <w:gridCol w:w="752"/>
        <w:gridCol w:w="8199"/>
        <w:gridCol w:w="24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3 896 050,4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861 696,0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482 992,0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482 992,0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257 236,0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160 709,0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64 088,0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39 439,0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3 154,0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0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5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15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01"/>
        <w:gridCol w:w="258"/>
        <w:gridCol w:w="937"/>
        <w:gridCol w:w="8326"/>
        <w:gridCol w:w="246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3 962 845,9</w:t>
            </w:r>
          </w:p>
        </w:tc>
      </w:tr>
      <w:tr>
        <w:trPr>
          <w:trHeight w:val="37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219 528,3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61 213,5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61 117,3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115 913,8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114 393,8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28 490,0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24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2 174 722,0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1 924 722,0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1 740 026,5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27 955,0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18 435,2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31 818,3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21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138 647,5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138 647,5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7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404 816,8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243 476,0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42 970,8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298 091,9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115 434,1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15 359,4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4 918,4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17 048,4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1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37 377,1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6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6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576 557,7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10 044,7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12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119 114,0</w:t>
            </w:r>
          </w:p>
        </w:tc>
      </w:tr>
      <w:tr>
        <w:trPr>
          <w:trHeight w:val="64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46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0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2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-187 046,5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187 046,5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31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5С 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2</w:t>
      </w:r>
    </w:p>
    <w:bookmarkEnd w:id="2"/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қаланың, ауылдық (селолық) округтің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30"/>
        <w:gridCol w:w="688"/>
        <w:gridCol w:w="8558"/>
        <w:gridCol w:w="244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152 139,8</w:t>
            </w:r>
          </w:p>
        </w:tc>
      </w:tr>
      <w:tr>
        <w:trPr>
          <w:trHeight w:val="13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6 148,6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6 148,6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7 832,5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Новоселский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7 242,5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5 808,2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6 432,6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7 406,6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7 406,6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24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26 424,0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