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427c" w14:textId="a5f4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40/3 "2012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8 тамыздағы № 5С 8/3 шешімі. Ақмола облысы Атбасар ауданының Әділет басқармасында 2012 жылғы 16 тамызда № 1-5-190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«2012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2011 жылғы 9 желтоқсандағы № 4С 40/3 (нормативтік құқықтық актілерді мемлекеттік тіркеудің Тізілімінде № 1-5-174 тіркелген, 2012 жылғы 20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«2012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 А.Б.</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Сағдиев Е.Б.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