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e19" w14:textId="218a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Атбасар ауданында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2012 жылғы 6 желтоқсандағы № А-13/682 қаулысы. Ақмола облысының Әділет департаментінде 2012 жылғы 28 желтоқсанда № 3571 тіркелді. Қолданылу мерзімінің аяқталуына байланысты күші жойылды - (Ақмола облысы Атбасар ауданы әкімінің 2014 жылғы 10 қаңтардағы № 02-09/39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ауданы әкімінің 10.01.2014 № 02-09/39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туралы» Заңдарына сәйкес, нысаналы топтар құрамына кіретін және әлеуметтік қорғауда неғұрлым мұқтаж тұлғалардың жұмыспен қамтылуына көмек көрсету мақсатында,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жасты қоса алғанды;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көп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отбасында бірде бір жұмыс істейтін адамдары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елу жастан зейнеткерлік жасқа дейін жеткен тұлғалар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техникалық және кәсіптік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