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d935" w14:textId="cc1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2012 жылда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18 қаңтардағы № 30 қаулысы. Ақмола облысы Астрахан ауданының Әділет басқармасында 2012 жылғы 9 ақпанда № 1-6-164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2001 жылдың 23 қаңтарындағы «Қазақстан Республикасындағы жергілікті мемлекеттік басқару және өзін-өзі басқару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ауданында 2012 жылда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Астрахан ауданы бойынша 2012 жылға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шарттары, қатысушылардың еңбегіне төленетін ақының мөлшері мен оларды қаржыландыру көздері бекітілсін, сұраныстар мен ұсыныстар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қаулысы Ақмола облысының Әділет департаментінде мемлекеттік тіркелген күннен бастап күшіне енеді және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қызметін атқарушы                          Т.Наприенко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Ақмола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қызметін атқарушы               А.Шалкенбаева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қаңтардағы №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Астрахан ауданы бойынша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шарттары,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мен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көздері, сұраныс және ұсыныстар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4418"/>
        <w:gridCol w:w="3714"/>
        <w:gridCol w:w="3364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Старый Колутон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Қызылжар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Новочеркаск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Николаев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Колутон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Есіл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Первомай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Бесбидайық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Острогор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Жарсуат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Каменка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ауданының, Ұзынкөл ауылдық округі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әкімінің аппараты»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«Қаржы және экономика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Астрахан ауданының Қорғаныс істері жөніндегі біріктірілген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«Білім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«Кәсіпкерлік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16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«Жұмыспен қамту және әлеуметтік бағдарламалар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«Сәулет және қала құрылысы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117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«Құрылыс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«Ауыл шаруашылық және жер қатынастары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12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«Ветеринария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136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«Мәдениет және тілдерді дамыту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«Ішкі саясат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«Дене шынықтыру және спорт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«Тұрғын-үй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«Ақмола облысы Әділет Департаменті Астрахан ауданының Әділет басқармасы» Мемлекеттік мекемесі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өңдеуде көмек көрсету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1807"/>
        <w:gridCol w:w="1457"/>
        <w:gridCol w:w="2441"/>
        <w:gridCol w:w="2596"/>
      </w:tblGrid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шарттары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117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1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7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 бойынша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