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60e7" w14:textId="16b6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Астрахан ауданында 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27 қаңтардағы № 34 қаулысы. Ақмола облысы Астрахан ауданының Әділет басқармасында 2012 жылғы 29 ақпанда № 1-6-166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Астрахан ауданында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жастар тәжірибесін өту үшін жұмыс орындарын ұйымдастыратын жергілікті бюджеттен қаржыландырылатын Астрахан ауданының жұмыс берушілерінің тізімі бекітілсін,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жастар тәжірибесін өту үшін жұмыс орындарын ұйымдастыратын республикалық бюджеттен қаржыландырылатын Астрахан ауданының жұмыс берушілерінің тізімі бекітілсін,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Астрахан ауданы әкімінің орынбасары М.Қ 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кызметін атқарушы                          Т.Наприенко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С.Шойбеков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Е.Қаппасов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З.Аманжолова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«Қазпочта»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қоғамының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 Астрахан аудандық пошта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байланысы торабының бастығы                С.Бондаренко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зейнетақы төлеу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орталығының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бөлімшесінің бастығы                       Д.Баягизова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жанындағы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мәдениет үйі»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директоры           А.Саркенов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инспекциясының бастығы            В.Сысоев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балалар бақшасы»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меңгерушісі         К.Маишева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тіркеу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құқықтық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мүлік жөніндегі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филиалының басқарушысы            Ж.Қадыров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басқамасының «№ 16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В.Быстрицкая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жергілікті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Астрахан ауданының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449"/>
        <w:gridCol w:w="2762"/>
        <w:gridCol w:w="2075"/>
        <w:gridCol w:w="1731"/>
        <w:gridCol w:w="1797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саны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«Жер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әкімінің аппараты»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іс жүргізуші, бухгалтер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 Ақмола облысы Департаментінің Астрахан аудандық әділет басқармасы»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Острогор ауылдық округі әкімінің аппараты»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Есіл ауылдық округі әкімінің аппараты»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Астрахан ауданының ішкі істер бөлімі»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 құжаттамалар басқармасының «Астрахан ауданының мемлекеттік мұрағаты»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және мұрағаттану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Ақмола облыстық филиалы Астрахан аудандық пошта байланысы торабы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аудит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Бесбидайық ауылдық округі әкімінің аппараты»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мал дәрігері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филиалының зейнетақы төлеу мемлекеттік орталығының Астрахан бөлімшесі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 іс, іс жүргізуші, экономист, бухгалтер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Астрахан ауылдық округі әкімінің аппараты»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программист, ветеринар-осеминатор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Ақмола облысы бойынша Салық департаментінің Астрахан ауданы бойынша Салық басқармасы»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Экономист-финансист, ақпарат жүйесі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«Жұмыспен қамту және әлеумметтік бағдарламалар бөлімі»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қызметкер, экономист-бухгалтер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мәдениет және тілдерді дамыту бөлімінің жанындағы «Астрахан аудандық мәдениет үйі» мемлекеттік коммуналдық қазыналық кәсіпорны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кәсіпорыны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аудандық инспекциясы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Инженер-механик, агроном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 білім бөлімінің жанындағы «Астрахан балалар бақшасы» мемлекеттік коммуналдық қазыналық кәсіпорыны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тіркеу қызмет және құқықтық көмек Комитетінің «Ақмола облысы бойынша жылжымайтын мүлік жөніндегі орталығы» Республикалық мемлекеттік қазыналық кәсіпорнының Астрахан филиалы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Новочеркасск ауылдық округі әкімінің аппараты» мемлекеттік мекемесі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тәжірибесін өту үшін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ұйымдастыратын Астрахан ауданының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берушілерінің республикалық бюджеттен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458"/>
        <w:gridCol w:w="2774"/>
        <w:gridCol w:w="2111"/>
        <w:gridCol w:w="1683"/>
        <w:gridCol w:w="1812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орны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«Дорке»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16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