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6478e" w14:textId="3b647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жылға арналған Астрахан ауданында әлеуметтік жұмыс орнын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ауданы әкімдігінің 2012 жылғы 27 қаңтардағы № 35 қаулысы. Ақмола облысы Астрахан ауданының Әділет басқармасында 2012 жылғы 29 ақпанда № 1-6-167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«Қазақстан Республикасындағы жергілікті мемлекеттік басқару және өзін-өзі басқару туралы»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«Халықты жұмыспен қамту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7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2001 жылғы 19 маусымдағы № 836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бекітілген, әлеуметтік жұмыс орындарын ұйымдастыру және қаржыландыру </w:t>
      </w:r>
      <w:r>
        <w:rPr>
          <w:rFonts w:ascii="Times New Roman"/>
          <w:b w:val="false"/>
          <w:i w:val="false"/>
          <w:color w:val="000000"/>
          <w:sz w:val="28"/>
        </w:rPr>
        <w:t>қағидасына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Жұмыспен қамту 2020</w:t>
      </w:r>
      <w:r>
        <w:rPr>
          <w:rFonts w:ascii="Times New Roman"/>
          <w:b w:val="false"/>
          <w:i w:val="false"/>
          <w:color w:val="000000"/>
          <w:sz w:val="28"/>
        </w:rPr>
        <w:t xml:space="preserve"> бағдарламасын бекіту туралы Қазақстан Республикасы Үкіметінің 2011 жылғы 31 наурыздағы № 316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2011 жылғы 18 шілдедегі № 815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бекітілген, жұмыспен қамтуға жәрдемдесудің белсенді шараларына қатысатын адамдарды оқытуды, олардың жұмысқа орналасуына жәрдемдесуді және оларға мемлекеттік қолдау шараларын көрсетуді ұйымдастыру және қаржыландыру </w:t>
      </w:r>
      <w:r>
        <w:rPr>
          <w:rFonts w:ascii="Times New Roman"/>
          <w:b w:val="false"/>
          <w:i w:val="false"/>
          <w:color w:val="000000"/>
          <w:sz w:val="28"/>
        </w:rPr>
        <w:t>қағидасына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Астрахан ауданының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2012 жылға арналған Астрахан ауданында әлеуметтік жұмыс орындары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Қосымшалар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2012 жылға арналған әлеуметтік жұмыс орындарын ұйымдастыратын жергілікті бюджеттен қаржыландырылатын Астрахан ауданының жұмыс берушілерінің тізімі бекітілсін, 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2012 жылға арналған әлеуметтік жұмыс орындарын ұйымдастыратын республикалық бюджеттен қаржыландырылатын Астрахан ауданының жұмыс берушілерінің тізімі бекітілсін, 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Астрахан ауданы әкімінің орынбасары М.Қ.Қожахметке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Астрахан ауданының әкімі                   Р.Әкімов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Астрахан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«Жұмыспен қамту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әлеуметтік бағдарламалар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Л.Забудько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Астрахан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«Экономика және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бөлімі» мемлекеттік мекемесі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бастығының кызметін атқарушы               Т.Наприенко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Астрахан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27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35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әлеуметтік жұмыс орындарын</w:t>
      </w:r>
      <w:r>
        <w:br/>
      </w:r>
      <w:r>
        <w:rPr>
          <w:rFonts w:ascii="Times New Roman"/>
          <w:b/>
          <w:i w:val="false"/>
          <w:color w:val="000000"/>
        </w:rPr>
        <w:t>
ұйымдастыратын жергілікті бюджеттен қаржыландырылатын</w:t>
      </w:r>
      <w:r>
        <w:br/>
      </w:r>
      <w:r>
        <w:rPr>
          <w:rFonts w:ascii="Times New Roman"/>
          <w:b/>
          <w:i w:val="false"/>
          <w:color w:val="000000"/>
        </w:rPr>
        <w:t>
Астрахан ауданының жұмыс берушілерінің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0"/>
        <w:gridCol w:w="2759"/>
        <w:gridCol w:w="1914"/>
        <w:gridCol w:w="1682"/>
        <w:gridCol w:w="1640"/>
        <w:gridCol w:w="1830"/>
        <w:gridCol w:w="2275"/>
      </w:tblGrid>
      <w:tr>
        <w:trPr>
          <w:trHeight w:val="10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беруші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(лауа-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зымы)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ұзақтығы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ті)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«Қызылжар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кәсіпорны»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серіктестігі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8719-50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«Каменка-1»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серіктестігі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8719-50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«Нуралиева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Мухтаровна»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8719-50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«Чинчалинова Жанна Болатаевна»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8719-50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 қожалығы «Албогачиев Яхья Аюпович»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8719-50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«Збаравская Елена Ивановна»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8719-50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«Очеретянюк Расима Валиахметов-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на»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8719-50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«Абгорян Карине»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8719-50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«У Аннушка»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8719-50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«Әбуқызы»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8719-50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«Сагадатов Саят Дюйсенович»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8719-50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«Ak-Hilal» жауапкерші-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лігі шектеулі серіктестігі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8719-50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кәсіпорны»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серіктестігі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8719-50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Астрахан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27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35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әлеуметтік жұмыс орындарын</w:t>
      </w:r>
      <w:r>
        <w:br/>
      </w:r>
      <w:r>
        <w:rPr>
          <w:rFonts w:ascii="Times New Roman"/>
          <w:b/>
          <w:i w:val="false"/>
          <w:color w:val="000000"/>
        </w:rPr>
        <w:t>
ұйымдастыратын республикалық бюджеттен қаржыландырылатын</w:t>
      </w:r>
      <w:r>
        <w:br/>
      </w:r>
      <w:r>
        <w:rPr>
          <w:rFonts w:ascii="Times New Roman"/>
          <w:b/>
          <w:i w:val="false"/>
          <w:color w:val="000000"/>
        </w:rPr>
        <w:t>
Астрахан ауданының жұмыс берушілерінің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8"/>
        <w:gridCol w:w="3729"/>
        <w:gridCol w:w="3299"/>
        <w:gridCol w:w="2438"/>
        <w:gridCol w:w="2236"/>
      </w:tblGrid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беруші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Қандай кәсіпке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(лауазымы)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Анциферов Иван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Степанович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көмекшісі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 қожалығы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Албогачиев Яхья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Аюпович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Қоймашының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көмекшісі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Богинский Сергей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Федорович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Суретке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түсірушінің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көмекшісі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Мұқанова Айтжан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Өмірбекқызы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Тігіншінің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көмекшісі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Мустафина Ирина Францевна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Аспазшының көмекшісі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Сагадатова Нагима Утегеновна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Наубайшының көмекшісі Даяшының көмекшiсi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Чинчалинова Жанна Булатаевна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жағушының көмекшiсi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126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Жауапкершілік шектеулі серiктестiгі Астрахан аудандық «Маяк» газеті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Тілшінің көмекшiсi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Нұрлыбек Ыбырайұлы Елубай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Жүргізушінің көмекшісі Ағаш ұстасының көмекшісі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Чинчалинова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Майнүр Тохтаровна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көмекшiсi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 қожалығы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Лясов Николай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Иванович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көмекшісі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Ольденбургер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Вадим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Владимирович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Автослесардің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көмекшiсi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34"/>
        <w:gridCol w:w="3447"/>
        <w:gridCol w:w="3159"/>
        <w:gridCol w:w="3160"/>
      </w:tblGrid>
      <w:tr>
        <w:trPr>
          <w:trHeight w:val="30" w:hRule="atLeast"/>
        </w:trPr>
        <w:tc>
          <w:tcPr>
            <w:tcW w:w="2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ұзақтығы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(республикалық) бюджетінің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өтелетің орта айлық еңбек ақысының мөлшері,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алты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50%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келесі үш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соңғы үш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15%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</w:p>
        </w:tc>
      </w:tr>
      <w:tr>
        <w:trPr>
          <w:trHeight w:val="30" w:hRule="atLeast"/>
        </w:trPr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30" w:hRule="atLeast"/>
        </w:trPr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30" w:hRule="atLeast"/>
        </w:trPr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30" w:hRule="atLeast"/>
        </w:trPr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" w:hRule="atLeast"/>
        </w:trPr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" w:hRule="atLeast"/>
        </w:trPr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480" w:hRule="atLeast"/>
        </w:trPr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" w:hRule="atLeast"/>
        </w:trPr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" w:hRule="atLeast"/>
        </w:trPr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" w:hRule="atLeast"/>
        </w:trPr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30" w:hRule="atLeast"/>
        </w:trPr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